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3780" w14:textId="4FD1B36F" w:rsidR="00C05D8B" w:rsidRPr="004346FB" w:rsidRDefault="004346FB" w:rsidP="004346FB">
      <w:pPr>
        <w:pStyle w:val="1"/>
        <w:jc w:val="center"/>
        <w:rPr>
          <w:sz w:val="40"/>
          <w:szCs w:val="40"/>
          <w:lang w:eastAsia="ja-JP"/>
        </w:rPr>
      </w:pPr>
      <w:r>
        <w:rPr>
          <w:rFonts w:hint="eastAsia"/>
          <w:sz w:val="40"/>
          <w:szCs w:val="40"/>
          <w:lang w:eastAsia="ja-JP"/>
        </w:rPr>
        <w:t>《</w:t>
      </w:r>
      <w:r w:rsidR="00000000" w:rsidRPr="004346FB">
        <w:rPr>
          <w:sz w:val="40"/>
          <w:szCs w:val="40"/>
          <w:lang w:eastAsia="ja-JP"/>
        </w:rPr>
        <w:t>ChatGPT</w:t>
      </w:r>
      <w:r w:rsidR="00000000" w:rsidRPr="004346FB">
        <w:rPr>
          <w:sz w:val="40"/>
          <w:szCs w:val="40"/>
          <w:lang w:eastAsia="ja-JP"/>
        </w:rPr>
        <w:t>時代における</w:t>
      </w:r>
      <w:r w:rsidR="00000000" w:rsidRPr="004346FB">
        <w:rPr>
          <w:sz w:val="40"/>
          <w:szCs w:val="40"/>
          <w:lang w:eastAsia="ja-JP"/>
        </w:rPr>
        <w:t>Google</w:t>
      </w:r>
      <w:r w:rsidR="00000000" w:rsidRPr="004346FB">
        <w:rPr>
          <w:sz w:val="40"/>
          <w:szCs w:val="40"/>
          <w:lang w:eastAsia="ja-JP"/>
        </w:rPr>
        <w:t>口コミの影響</w:t>
      </w:r>
      <w:r>
        <w:rPr>
          <w:rFonts w:hint="eastAsia"/>
          <w:sz w:val="40"/>
          <w:szCs w:val="40"/>
          <w:lang w:eastAsia="ja-JP"/>
        </w:rPr>
        <w:t>》</w:t>
      </w:r>
    </w:p>
    <w:p w14:paraId="5622FD45" w14:textId="77777777" w:rsidR="00C05D8B" w:rsidRDefault="00000000">
      <w:pPr>
        <w:pStyle w:val="21"/>
        <w:rPr>
          <w:lang w:eastAsia="ja-JP"/>
        </w:rPr>
      </w:pPr>
      <w:r>
        <w:rPr>
          <w:lang w:eastAsia="ja-JP"/>
        </w:rPr>
        <w:t>🔎 ChatGPT</w:t>
      </w:r>
      <w:r>
        <w:rPr>
          <w:lang w:eastAsia="ja-JP"/>
        </w:rPr>
        <w:t>進化による変化の方向性</w:t>
      </w:r>
    </w:p>
    <w:p w14:paraId="175B1CC1" w14:textId="78DB142F" w:rsidR="00C05D8B" w:rsidRDefault="00000000">
      <w:pPr>
        <w:rPr>
          <w:lang w:eastAsia="ja-JP"/>
        </w:rPr>
      </w:pP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1. </w:t>
      </w:r>
      <w:r w:rsidRPr="004346FB">
        <w:rPr>
          <w:b/>
          <w:bCs/>
          <w:color w:val="1F497D" w:themeColor="text2"/>
          <w:lang w:eastAsia="ja-JP"/>
        </w:rPr>
        <w:t>口コミの「要約消費」が進む</w:t>
      </w:r>
      <w:r>
        <w:rPr>
          <w:lang w:eastAsia="ja-JP"/>
        </w:rPr>
        <w:br/>
        <w:t xml:space="preserve">   - ChatGPT</w:t>
      </w:r>
      <w:r>
        <w:rPr>
          <w:lang w:eastAsia="ja-JP"/>
        </w:rPr>
        <w:t>が口コミを要約し、全体像を一瞬で把握できるようになる。</w:t>
      </w:r>
      <w:r>
        <w:rPr>
          <w:lang w:eastAsia="ja-JP"/>
        </w:rPr>
        <w:br/>
        <w:t xml:space="preserve">   - </w:t>
      </w:r>
      <w:r>
        <w:rPr>
          <w:lang w:eastAsia="ja-JP"/>
        </w:rPr>
        <w:t>個別口コミより「全体傾向の印象」が判断基準となる。</w:t>
      </w:r>
      <w:r>
        <w:rPr>
          <w:lang w:eastAsia="ja-JP"/>
        </w:rPr>
        <w:br/>
      </w: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2. </w:t>
      </w:r>
      <w:r w:rsidRPr="004346FB">
        <w:rPr>
          <w:b/>
          <w:bCs/>
          <w:color w:val="1F497D" w:themeColor="text2"/>
          <w:lang w:eastAsia="ja-JP"/>
        </w:rPr>
        <w:t>比較がより簡単になる</w:t>
      </w:r>
      <w:r>
        <w:rPr>
          <w:lang w:eastAsia="ja-JP"/>
        </w:rPr>
        <w:br/>
        <w:t xml:space="preserve">   - </w:t>
      </w:r>
      <w:r w:rsidRPr="004346FB">
        <w:rPr>
          <w:color w:val="C00000"/>
          <w:lang w:eastAsia="ja-JP"/>
        </w:rPr>
        <w:t>ChatGPT</w:t>
      </w:r>
      <w:r w:rsidRPr="004346FB">
        <w:rPr>
          <w:color w:val="C00000"/>
          <w:lang w:eastAsia="ja-JP"/>
        </w:rPr>
        <w:t>が複数医院の口コミを整理し比較提示</w:t>
      </w:r>
      <w:r>
        <w:rPr>
          <w:lang w:eastAsia="ja-JP"/>
        </w:rPr>
        <w:t>するようになる。</w:t>
      </w:r>
      <w:r>
        <w:rPr>
          <w:lang w:eastAsia="ja-JP"/>
        </w:rPr>
        <w:br/>
        <w:t xml:space="preserve">   - </w:t>
      </w:r>
      <w:r w:rsidRPr="004346FB">
        <w:rPr>
          <w:color w:val="C00000"/>
          <w:lang w:eastAsia="ja-JP"/>
        </w:rPr>
        <w:t>レビュー件数が少ない医院は比較リストに入らないリスク</w:t>
      </w:r>
      <w:r>
        <w:rPr>
          <w:lang w:eastAsia="ja-JP"/>
        </w:rPr>
        <w:t>が高まる。</w:t>
      </w:r>
      <w:r>
        <w:rPr>
          <w:lang w:eastAsia="ja-JP"/>
        </w:rPr>
        <w:br/>
      </w: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3. </w:t>
      </w:r>
      <w:r w:rsidRPr="004346FB">
        <w:rPr>
          <w:b/>
          <w:bCs/>
          <w:color w:val="1F497D" w:themeColor="text2"/>
          <w:lang w:eastAsia="ja-JP"/>
        </w:rPr>
        <w:t>ネガティブレビューの影響が「濃縮」される</w:t>
      </w:r>
      <w:r>
        <w:rPr>
          <w:lang w:eastAsia="ja-JP"/>
        </w:rPr>
        <w:br/>
        <w:t xml:space="preserve">   - </w:t>
      </w:r>
      <w:r>
        <w:rPr>
          <w:lang w:eastAsia="ja-JP"/>
        </w:rPr>
        <w:t>繰り返し出る不満が強調されやすく、</w:t>
      </w:r>
      <w:r w:rsidRPr="004346FB">
        <w:rPr>
          <w:color w:val="C00000"/>
          <w:lang w:eastAsia="ja-JP"/>
        </w:rPr>
        <w:t>少数の悪い口コミでも特徴として固定化</w:t>
      </w:r>
      <w:r>
        <w:rPr>
          <w:lang w:eastAsia="ja-JP"/>
        </w:rPr>
        <w:t>される</w:t>
      </w:r>
      <w:r w:rsidR="004346FB">
        <w:rPr>
          <w:rFonts w:hint="eastAsia"/>
          <w:lang w:eastAsia="ja-JP"/>
        </w:rPr>
        <w:t xml:space="preserve">　　</w:t>
      </w:r>
      <w:r>
        <w:rPr>
          <w:lang w:eastAsia="ja-JP"/>
        </w:rPr>
        <w:t>可能性がある。</w:t>
      </w:r>
      <w:r>
        <w:rPr>
          <w:lang w:eastAsia="ja-JP"/>
        </w:rPr>
        <w:br/>
      </w: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4. </w:t>
      </w:r>
      <w:r w:rsidRPr="004346FB">
        <w:rPr>
          <w:b/>
          <w:bCs/>
          <w:color w:val="1F497D" w:themeColor="text2"/>
          <w:lang w:eastAsia="ja-JP"/>
        </w:rPr>
        <w:t>医院ホームページより口コミが一次情報化</w:t>
      </w:r>
      <w:r>
        <w:rPr>
          <w:lang w:eastAsia="ja-JP"/>
        </w:rPr>
        <w:br/>
        <w:t xml:space="preserve">   - ChatGPT</w:t>
      </w:r>
      <w:r>
        <w:rPr>
          <w:lang w:eastAsia="ja-JP"/>
        </w:rPr>
        <w:t>は</w:t>
      </w:r>
      <w:r w:rsidRPr="004346FB">
        <w:rPr>
          <w:color w:val="C00000"/>
          <w:lang w:eastAsia="ja-JP"/>
        </w:rPr>
        <w:t>公式</w:t>
      </w:r>
      <w:r w:rsidRPr="004346FB">
        <w:rPr>
          <w:color w:val="C00000"/>
          <w:lang w:eastAsia="ja-JP"/>
        </w:rPr>
        <w:t>HP</w:t>
      </w:r>
      <w:r w:rsidRPr="004346FB">
        <w:rPr>
          <w:color w:val="C00000"/>
          <w:lang w:eastAsia="ja-JP"/>
        </w:rPr>
        <w:t>より第三者の声を優先する傾向</w:t>
      </w:r>
      <w:r>
        <w:rPr>
          <w:lang w:eastAsia="ja-JP"/>
        </w:rPr>
        <w:t>が強い。</w:t>
      </w:r>
      <w:r>
        <w:rPr>
          <w:lang w:eastAsia="ja-JP"/>
        </w:rPr>
        <w:br/>
        <w:t xml:space="preserve">   -</w:t>
      </w:r>
      <w:r w:rsidRPr="004346FB">
        <w:rPr>
          <w:color w:val="C00000"/>
          <w:lang w:eastAsia="ja-JP"/>
        </w:rPr>
        <w:t xml:space="preserve"> </w:t>
      </w:r>
      <w:r w:rsidRPr="004346FB">
        <w:rPr>
          <w:color w:val="C00000"/>
          <w:lang w:eastAsia="ja-JP"/>
        </w:rPr>
        <w:t>口コミが</w:t>
      </w:r>
      <w:r w:rsidRPr="004346FB">
        <w:rPr>
          <w:color w:val="C00000"/>
          <w:lang w:eastAsia="ja-JP"/>
        </w:rPr>
        <w:t>AI</w:t>
      </w:r>
      <w:r w:rsidRPr="004346FB">
        <w:rPr>
          <w:color w:val="C00000"/>
          <w:lang w:eastAsia="ja-JP"/>
        </w:rPr>
        <w:t>回答に反映</w:t>
      </w:r>
      <w:r>
        <w:rPr>
          <w:lang w:eastAsia="ja-JP"/>
        </w:rPr>
        <w:t>されやすくなる。</w:t>
      </w:r>
      <w:r>
        <w:rPr>
          <w:lang w:eastAsia="ja-JP"/>
        </w:rPr>
        <w:br/>
      </w:r>
    </w:p>
    <w:p w14:paraId="1D6AE60B" w14:textId="77777777" w:rsidR="00C05D8B" w:rsidRDefault="00000000">
      <w:pPr>
        <w:pStyle w:val="21"/>
        <w:rPr>
          <w:lang w:eastAsia="ja-JP"/>
        </w:rPr>
      </w:pPr>
      <w:r>
        <w:rPr>
          <w:lang w:eastAsia="ja-JP"/>
        </w:rPr>
        <w:t xml:space="preserve">💡 </w:t>
      </w:r>
      <w:r>
        <w:rPr>
          <w:lang w:eastAsia="ja-JP"/>
        </w:rPr>
        <w:t>開業医が取るべき対策</w:t>
      </w:r>
    </w:p>
    <w:p w14:paraId="2907E3E1" w14:textId="071A1FB0" w:rsidR="00C05D8B" w:rsidRDefault="00000000">
      <w:pPr>
        <w:rPr>
          <w:lang w:eastAsia="ja-JP"/>
        </w:rPr>
      </w:pP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1. </w:t>
      </w:r>
      <w:r w:rsidRPr="004346FB">
        <w:rPr>
          <w:b/>
          <w:bCs/>
          <w:color w:val="1F497D" w:themeColor="text2"/>
          <w:lang w:eastAsia="ja-JP"/>
        </w:rPr>
        <w:t>口コミの量を確保</w:t>
      </w:r>
      <w:r>
        <w:rPr>
          <w:lang w:eastAsia="ja-JP"/>
        </w:rPr>
        <w:br/>
        <w:t xml:space="preserve">   → AI</w:t>
      </w:r>
      <w:r>
        <w:rPr>
          <w:lang w:eastAsia="ja-JP"/>
        </w:rPr>
        <w:t>要約時に</w:t>
      </w:r>
      <w:r w:rsidRPr="004346FB">
        <w:rPr>
          <w:color w:val="C00000"/>
          <w:lang w:eastAsia="ja-JP"/>
        </w:rPr>
        <w:t>「サンプル不足で除外」</w:t>
      </w:r>
      <w:r>
        <w:rPr>
          <w:lang w:eastAsia="ja-JP"/>
        </w:rPr>
        <w:t>されないように</w:t>
      </w:r>
      <w:r w:rsidR="004346FB">
        <w:rPr>
          <w:rFonts w:hint="eastAsia"/>
          <w:lang w:eastAsia="ja-JP"/>
        </w:rPr>
        <w:t>量を確保。</w:t>
      </w:r>
      <w:r>
        <w:rPr>
          <w:lang w:eastAsia="ja-JP"/>
        </w:rPr>
        <w:br/>
      </w: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2. </w:t>
      </w:r>
      <w:r w:rsidRPr="004346FB">
        <w:rPr>
          <w:b/>
          <w:bCs/>
          <w:color w:val="1F497D" w:themeColor="text2"/>
          <w:lang w:eastAsia="ja-JP"/>
        </w:rPr>
        <w:t>口コミの質を管理</w:t>
      </w:r>
      <w:r>
        <w:rPr>
          <w:lang w:eastAsia="ja-JP"/>
        </w:rPr>
        <w:br/>
        <w:t xml:space="preserve">   → </w:t>
      </w:r>
      <w:r w:rsidRPr="004346FB">
        <w:rPr>
          <w:color w:val="C00000"/>
          <w:lang w:eastAsia="ja-JP"/>
        </w:rPr>
        <w:t>強みを意識して患者に伝え、良質レビューを増やす</w:t>
      </w:r>
      <w:r>
        <w:rPr>
          <w:lang w:eastAsia="ja-JP"/>
        </w:rPr>
        <w:t>。</w:t>
      </w:r>
      <w:r>
        <w:rPr>
          <w:lang w:eastAsia="ja-JP"/>
        </w:rPr>
        <w:br/>
      </w:r>
      <w:r>
        <w:rPr>
          <w:lang w:eastAsia="ja-JP"/>
        </w:rPr>
        <w:br/>
      </w:r>
      <w:r w:rsidRPr="004346FB">
        <w:rPr>
          <w:b/>
          <w:bCs/>
          <w:color w:val="1F497D" w:themeColor="text2"/>
          <w:lang w:eastAsia="ja-JP"/>
        </w:rPr>
        <w:t xml:space="preserve">3. </w:t>
      </w:r>
      <w:r w:rsidRPr="004346FB">
        <w:rPr>
          <w:b/>
          <w:bCs/>
          <w:color w:val="1F497D" w:themeColor="text2"/>
          <w:lang w:eastAsia="ja-JP"/>
        </w:rPr>
        <w:t>弱点を放置しない</w:t>
      </w:r>
      <w:r>
        <w:rPr>
          <w:lang w:eastAsia="ja-JP"/>
        </w:rPr>
        <w:br/>
        <w:t xml:space="preserve">   → </w:t>
      </w:r>
      <w:r w:rsidRPr="004346FB">
        <w:rPr>
          <w:color w:val="C00000"/>
          <w:lang w:eastAsia="ja-JP"/>
        </w:rPr>
        <w:t>ネガティブワードが繰り返されると、</w:t>
      </w:r>
      <w:r w:rsidRPr="004346FB">
        <w:rPr>
          <w:color w:val="C00000"/>
          <w:lang w:eastAsia="ja-JP"/>
        </w:rPr>
        <w:t>ChatGPT</w:t>
      </w:r>
      <w:r w:rsidRPr="004346FB">
        <w:rPr>
          <w:color w:val="C00000"/>
          <w:lang w:eastAsia="ja-JP"/>
        </w:rPr>
        <w:t>が「特徴」として認識</w:t>
      </w:r>
      <w:r>
        <w:rPr>
          <w:lang w:eastAsia="ja-JP"/>
        </w:rPr>
        <w:t>して</w:t>
      </w:r>
      <w:r w:rsidR="004346FB">
        <w:rPr>
          <w:rFonts w:hint="eastAsia"/>
          <w:lang w:eastAsia="ja-JP"/>
        </w:rPr>
        <w:t>まうため、ネガティブレビューにこそ、返答のコメントを優先する。</w:t>
      </w:r>
      <w:r>
        <w:rPr>
          <w:lang w:eastAsia="ja-JP"/>
        </w:rPr>
        <w:br/>
      </w:r>
    </w:p>
    <w:p w14:paraId="2EBDE4D7" w14:textId="77777777" w:rsidR="00C05D8B" w:rsidRDefault="00000000">
      <w:pPr>
        <w:pStyle w:val="21"/>
        <w:rPr>
          <w:lang w:eastAsia="ja-JP"/>
        </w:rPr>
      </w:pPr>
      <w:r>
        <w:rPr>
          <w:lang w:eastAsia="ja-JP"/>
        </w:rPr>
        <w:t xml:space="preserve">🔮 </w:t>
      </w:r>
      <w:r>
        <w:rPr>
          <w:lang w:eastAsia="ja-JP"/>
        </w:rPr>
        <w:t>結論</w:t>
      </w:r>
    </w:p>
    <w:p w14:paraId="4600C520" w14:textId="77777777" w:rsidR="00C05D8B" w:rsidRDefault="00000000">
      <w:pPr>
        <w:rPr>
          <w:lang w:eastAsia="ja-JP"/>
        </w:rPr>
      </w:pPr>
      <w:r>
        <w:rPr>
          <w:lang w:eastAsia="ja-JP"/>
        </w:rPr>
        <w:br/>
        <w:t xml:space="preserve">- </w:t>
      </w:r>
      <w:r w:rsidRPr="004346FB">
        <w:rPr>
          <w:color w:val="C00000"/>
          <w:lang w:eastAsia="ja-JP"/>
        </w:rPr>
        <w:t>ChatGPT</w:t>
      </w:r>
      <w:r w:rsidRPr="004346FB">
        <w:rPr>
          <w:color w:val="C00000"/>
          <w:lang w:eastAsia="ja-JP"/>
        </w:rPr>
        <w:t>の進化で口コミの影響はさらに増幅</w:t>
      </w:r>
      <w:r>
        <w:rPr>
          <w:lang w:eastAsia="ja-JP"/>
        </w:rPr>
        <w:t>する。</w:t>
      </w:r>
      <w:r>
        <w:rPr>
          <w:lang w:eastAsia="ja-JP"/>
        </w:rPr>
        <w:br/>
        <w:t xml:space="preserve">- </w:t>
      </w:r>
      <w:r w:rsidRPr="004346FB">
        <w:rPr>
          <w:color w:val="C00000"/>
          <w:lang w:eastAsia="ja-JP"/>
        </w:rPr>
        <w:t>★</w:t>
      </w:r>
      <w:r w:rsidRPr="004346FB">
        <w:rPr>
          <w:color w:val="C00000"/>
          <w:lang w:eastAsia="ja-JP"/>
        </w:rPr>
        <w:t>評価の数字よりも「口コミの要約傾向」が患者の判断基準</w:t>
      </w:r>
      <w:r>
        <w:rPr>
          <w:lang w:eastAsia="ja-JP"/>
        </w:rPr>
        <w:t>になる。</w:t>
      </w:r>
      <w:r>
        <w:rPr>
          <w:lang w:eastAsia="ja-JP"/>
        </w:rPr>
        <w:br/>
      </w:r>
      <w:r>
        <w:rPr>
          <w:lang w:eastAsia="ja-JP"/>
        </w:rPr>
        <w:lastRenderedPageBreak/>
        <w:t xml:space="preserve">- </w:t>
      </w:r>
      <w:r>
        <w:rPr>
          <w:lang w:eastAsia="ja-JP"/>
        </w:rPr>
        <w:t>口コミマネジメントは、</w:t>
      </w:r>
      <w:r>
        <w:rPr>
          <w:lang w:eastAsia="ja-JP"/>
        </w:rPr>
        <w:t>SEO</w:t>
      </w:r>
      <w:r>
        <w:rPr>
          <w:lang w:eastAsia="ja-JP"/>
        </w:rPr>
        <w:t>対策以上に必須の経営課題となる。</w:t>
      </w:r>
      <w:r>
        <w:rPr>
          <w:lang w:eastAsia="ja-JP"/>
        </w:rPr>
        <w:br/>
      </w:r>
    </w:p>
    <w:sectPr w:rsidR="00C05D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500774">
    <w:abstractNumId w:val="8"/>
  </w:num>
  <w:num w:numId="2" w16cid:durableId="603154564">
    <w:abstractNumId w:val="6"/>
  </w:num>
  <w:num w:numId="3" w16cid:durableId="1190680684">
    <w:abstractNumId w:val="5"/>
  </w:num>
  <w:num w:numId="4" w16cid:durableId="1842618931">
    <w:abstractNumId w:val="4"/>
  </w:num>
  <w:num w:numId="5" w16cid:durableId="1151021142">
    <w:abstractNumId w:val="7"/>
  </w:num>
  <w:num w:numId="6" w16cid:durableId="1880973852">
    <w:abstractNumId w:val="3"/>
  </w:num>
  <w:num w:numId="7" w16cid:durableId="1068722102">
    <w:abstractNumId w:val="2"/>
  </w:num>
  <w:num w:numId="8" w16cid:durableId="1120149484">
    <w:abstractNumId w:val="1"/>
  </w:num>
  <w:num w:numId="9" w16cid:durableId="152674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46FB"/>
    <w:rsid w:val="00AA1D8D"/>
    <w:rsid w:val="00B47730"/>
    <w:rsid w:val="00C05D8B"/>
    <w:rsid w:val="00CA686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3EBA6"/>
  <w14:defaultImageDpi w14:val="300"/>
  <w15:docId w15:val="{3BDCC90D-7676-4D5D-80DB-6B02B08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新治 宮本</cp:lastModifiedBy>
  <cp:revision>2</cp:revision>
  <dcterms:created xsi:type="dcterms:W3CDTF">2025-09-09T09:38:00Z</dcterms:created>
  <dcterms:modified xsi:type="dcterms:W3CDTF">2025-09-09T09:38:00Z</dcterms:modified>
  <cp:category/>
</cp:coreProperties>
</file>