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818C" w14:textId="1AD9CA3E" w:rsidR="009537E0" w:rsidRPr="00124AF3" w:rsidRDefault="00124AF3">
      <w:pPr>
        <w:pStyle w:val="1"/>
        <w:jc w:val="center"/>
        <w:rPr>
          <w:rFonts w:ascii="HG丸ｺﾞｼｯｸM-PRO" w:eastAsia="HG丸ｺﾞｼｯｸM-PRO" w:hAnsi="HG丸ｺﾞｼｯｸM-PRO"/>
          <w:color w:val="C00000"/>
          <w:sz w:val="40"/>
          <w:szCs w:val="40"/>
          <w:lang w:eastAsia="ja-JP"/>
        </w:rPr>
      </w:pPr>
      <w:r>
        <w:rPr>
          <w:rFonts w:ascii="HG丸ｺﾞｼｯｸM-PRO" w:eastAsia="HG丸ｺﾞｼｯｸM-PRO" w:hAnsi="HG丸ｺﾞｼｯｸM-PRO" w:hint="eastAsia"/>
          <w:color w:val="C00000"/>
          <w:sz w:val="40"/>
          <w:szCs w:val="40"/>
          <w:lang w:eastAsia="ja-JP"/>
        </w:rPr>
        <w:t>《Googleレビュー</w:t>
      </w:r>
      <w:r w:rsidRPr="00124AF3">
        <w:rPr>
          <w:rFonts w:ascii="HG丸ｺﾞｼｯｸM-PRO" w:eastAsia="HG丸ｺﾞｼｯｸM-PRO" w:hAnsi="HG丸ｺﾞｼｯｸM-PRO"/>
          <w:color w:val="C00000"/>
          <w:sz w:val="40"/>
          <w:szCs w:val="40"/>
          <w:lang w:eastAsia="ja-JP"/>
        </w:rPr>
        <w:t>★4点台でも油断禁物の時代へ</w:t>
      </w:r>
      <w:r>
        <w:rPr>
          <w:rFonts w:ascii="HG丸ｺﾞｼｯｸM-PRO" w:eastAsia="HG丸ｺﾞｼｯｸM-PRO" w:hAnsi="HG丸ｺﾞｼｯｸM-PRO" w:hint="eastAsia"/>
          <w:color w:val="C00000"/>
          <w:sz w:val="40"/>
          <w:szCs w:val="40"/>
          <w:lang w:eastAsia="ja-JP"/>
        </w:rPr>
        <w:t>》</w:t>
      </w:r>
    </w:p>
    <w:p w14:paraId="0E2EDA2A" w14:textId="77777777" w:rsidR="009537E0" w:rsidRPr="00D06B1E" w:rsidRDefault="00000000">
      <w:pPr>
        <w:jc w:val="center"/>
        <w:rPr>
          <w:rFonts w:ascii="HG丸ｺﾞｼｯｸM-PRO" w:eastAsia="HG丸ｺﾞｼｯｸM-PRO" w:hAnsi="HG丸ｺﾞｼｯｸM-PRO"/>
          <w:b/>
          <w:bCs/>
          <w:i/>
          <w:iCs/>
          <w:sz w:val="36"/>
          <w:szCs w:val="36"/>
          <w:lang w:eastAsia="ja-JP"/>
        </w:rPr>
      </w:pPr>
      <w:r w:rsidRPr="00D06B1E">
        <w:rPr>
          <w:rFonts w:ascii="HG丸ｺﾞｼｯｸM-PRO" w:eastAsia="HG丸ｺﾞｼｯｸM-PRO" w:hAnsi="HG丸ｺﾞｼｯｸM-PRO"/>
          <w:b/>
          <w:bCs/>
          <w:i/>
          <w:iCs/>
          <w:sz w:val="36"/>
          <w:szCs w:val="36"/>
          <w:lang w:eastAsia="ja-JP"/>
        </w:rPr>
        <w:t>― 評価が高くても選ばれないクリニックにならないために ―</w:t>
      </w:r>
    </w:p>
    <w:p w14:paraId="36742BF0" w14:textId="77777777" w:rsidR="009537E0" w:rsidRPr="00124AF3" w:rsidRDefault="00000000">
      <w:pPr>
        <w:pStyle w:val="21"/>
        <w:rPr>
          <w:rFonts w:ascii="HG丸ｺﾞｼｯｸM-PRO" w:eastAsia="HG丸ｺﾞｼｯｸM-PRO" w:hAnsi="HG丸ｺﾞｼｯｸM-PRO"/>
          <w:lang w:eastAsia="ja-JP"/>
        </w:rPr>
      </w:pPr>
      <w:r w:rsidRPr="00124AF3">
        <w:rPr>
          <w:rFonts w:ascii="HG丸ｺﾞｼｯｸM-PRO" w:eastAsia="HG丸ｺﾞｼｯｸM-PRO" w:hAnsi="HG丸ｺﾞｼｯｸM-PRO"/>
          <w:lang w:eastAsia="ja-JP"/>
        </w:rPr>
        <w:t>1. 「★4.2は普通」になった現実</w:t>
      </w:r>
    </w:p>
    <w:p w14:paraId="21C6763F" w14:textId="66D3B425" w:rsidR="009537E0" w:rsidRPr="00124AF3" w:rsidRDefault="00000000">
      <w:pPr>
        <w:rPr>
          <w:rFonts w:ascii="HG丸ｺﾞｼｯｸM-PRO" w:eastAsia="HG丸ｺﾞｼｯｸM-PRO" w:hAnsi="HG丸ｺﾞｼｯｸM-PRO"/>
          <w:lang w:eastAsia="ja-JP"/>
        </w:rPr>
      </w:pPr>
      <w:r w:rsidRPr="00124AF3">
        <w:rPr>
          <w:rFonts w:ascii="HG丸ｺﾞｼｯｸM-PRO" w:eastAsia="HG丸ｺﾞｼｯｸM-PRO" w:hAnsi="HG丸ｺﾞｼｯｸM-PRO"/>
          <w:lang w:eastAsia="ja-JP"/>
        </w:rPr>
        <w:t>かつては</w:t>
      </w:r>
      <w:r w:rsidRPr="002E54F2">
        <w:rPr>
          <w:rFonts w:ascii="HG丸ｺﾞｼｯｸM-PRO" w:eastAsia="HG丸ｺﾞｼｯｸM-PRO" w:hAnsi="HG丸ｺﾞｼｯｸM-PRO"/>
          <w:b/>
          <w:bCs/>
          <w:color w:val="EE0000"/>
          <w:lang w:eastAsia="ja-JP"/>
        </w:rPr>
        <w:t>★4.0以上で「良いクリニック」</w:t>
      </w:r>
      <w:r w:rsidRPr="00124AF3">
        <w:rPr>
          <w:rFonts w:ascii="HG丸ｺﾞｼｯｸM-PRO" w:eastAsia="HG丸ｺﾞｼｯｸM-PRO" w:hAnsi="HG丸ｺﾞｼｯｸM-PRO"/>
          <w:lang w:eastAsia="ja-JP"/>
        </w:rPr>
        <w:t>とされていましたが、2020年代以降、Google口コミの全体的な評価が上昇傾向にあり、患者の期待値も同様に上がっています。実際、ある医療ポータルサイト調査（2023年）では、</w:t>
      </w:r>
      <w:r w:rsidRPr="002E54F2">
        <w:rPr>
          <w:rFonts w:ascii="HG丸ｺﾞｼｯｸM-PRO" w:eastAsia="HG丸ｺﾞｼｯｸM-PRO" w:hAnsi="HG丸ｺﾞｼｯｸM-PRO"/>
          <w:b/>
          <w:bCs/>
          <w:color w:val="EE0000"/>
          <w:lang w:eastAsia="ja-JP"/>
        </w:rPr>
        <w:t>口コミ評価が★4.3未満のクリニックは、新患の検索結果において「選択肢から外す」と答えたユーザーが34％</w:t>
      </w:r>
      <w:r w:rsidRPr="00124AF3">
        <w:rPr>
          <w:rFonts w:ascii="HG丸ｺﾞｼｯｸM-PRO" w:eastAsia="HG丸ｺﾞｼｯｸM-PRO" w:hAnsi="HG丸ｺﾞｼｯｸM-PRO"/>
          <w:lang w:eastAsia="ja-JP"/>
        </w:rPr>
        <w:t>に達しています。</w:t>
      </w:r>
      <w:r w:rsidRPr="00124AF3">
        <w:rPr>
          <w:rFonts w:ascii="HG丸ｺﾞｼｯｸM-PRO" w:eastAsia="HG丸ｺﾞｼｯｸM-PRO" w:hAnsi="HG丸ｺﾞｼｯｸM-PRO"/>
          <w:lang w:eastAsia="ja-JP"/>
        </w:rPr>
        <w:br/>
        <w:t>つまり</w:t>
      </w:r>
      <w:r w:rsidR="00124AF3" w:rsidRPr="002E54F2">
        <w:rPr>
          <w:rFonts w:ascii="HG丸ｺﾞｼｯｸM-PRO" w:eastAsia="HG丸ｺﾞｼｯｸM-PRO" w:hAnsi="HG丸ｺﾞｼｯｸM-PRO" w:hint="eastAsia"/>
          <w:b/>
          <w:bCs/>
          <w:color w:val="EE0000"/>
          <w:lang w:eastAsia="ja-JP"/>
        </w:rPr>
        <w:t>「</w:t>
      </w:r>
      <w:r w:rsidRPr="002E54F2">
        <w:rPr>
          <w:rFonts w:ascii="HG丸ｺﾞｼｯｸM-PRO" w:eastAsia="HG丸ｺﾞｼｯｸM-PRO" w:hAnsi="HG丸ｺﾞｼｯｸM-PRO"/>
          <w:b/>
          <w:bCs/>
          <w:color w:val="EE0000"/>
          <w:lang w:eastAsia="ja-JP"/>
        </w:rPr>
        <w:t>★4.2は</w:t>
      </w:r>
      <w:r w:rsidR="00124AF3" w:rsidRPr="002E54F2">
        <w:rPr>
          <w:rFonts w:ascii="HG丸ｺﾞｼｯｸM-PRO" w:eastAsia="HG丸ｺﾞｼｯｸM-PRO" w:hAnsi="HG丸ｺﾞｼｯｸM-PRO" w:hint="eastAsia"/>
          <w:b/>
          <w:bCs/>
          <w:color w:val="EE0000"/>
          <w:lang w:eastAsia="ja-JP"/>
        </w:rPr>
        <w:t>“</w:t>
      </w:r>
      <w:r w:rsidRPr="002E54F2">
        <w:rPr>
          <w:rFonts w:ascii="HG丸ｺﾞｼｯｸM-PRO" w:eastAsia="HG丸ｺﾞｼｯｸM-PRO" w:hAnsi="HG丸ｺﾞｼｯｸM-PRO"/>
          <w:b/>
          <w:bCs/>
          <w:color w:val="EE0000"/>
          <w:lang w:eastAsia="ja-JP"/>
        </w:rPr>
        <w:t>普通</w:t>
      </w:r>
      <w:r w:rsidR="00124AF3" w:rsidRPr="002E54F2">
        <w:rPr>
          <w:rFonts w:ascii="HG丸ｺﾞｼｯｸM-PRO" w:eastAsia="HG丸ｺﾞｼｯｸM-PRO" w:hAnsi="HG丸ｺﾞｼｯｸM-PRO" w:hint="eastAsia"/>
          <w:b/>
          <w:bCs/>
          <w:color w:val="EE0000"/>
          <w:lang w:eastAsia="ja-JP"/>
        </w:rPr>
        <w:t>”</w:t>
      </w:r>
      <w:r w:rsidR="002E54F2" w:rsidRPr="002E54F2">
        <w:rPr>
          <w:rFonts w:ascii="HG丸ｺﾞｼｯｸM-PRO" w:eastAsia="HG丸ｺﾞｼｯｸM-PRO" w:hAnsi="HG丸ｺﾞｼｯｸM-PRO" w:hint="eastAsia"/>
          <w:b/>
          <w:bCs/>
          <w:color w:val="EE0000"/>
          <w:lang w:eastAsia="ja-JP"/>
        </w:rPr>
        <w:t>」そして、</w:t>
      </w:r>
      <w:r w:rsidR="00124AF3" w:rsidRPr="002E54F2">
        <w:rPr>
          <w:rFonts w:ascii="HG丸ｺﾞｼｯｸM-PRO" w:eastAsia="HG丸ｺﾞｼｯｸM-PRO" w:hAnsi="HG丸ｺﾞｼｯｸM-PRO" w:hint="eastAsia"/>
          <w:b/>
          <w:bCs/>
          <w:color w:val="EE0000"/>
          <w:lang w:eastAsia="ja-JP"/>
        </w:rPr>
        <w:t>「</w:t>
      </w:r>
      <w:r w:rsidRPr="002E54F2">
        <w:rPr>
          <w:rFonts w:ascii="HG丸ｺﾞｼｯｸM-PRO" w:eastAsia="HG丸ｺﾞｼｯｸM-PRO" w:hAnsi="HG丸ｺﾞｼｯｸM-PRO"/>
          <w:b/>
          <w:bCs/>
          <w:color w:val="EE0000"/>
          <w:lang w:eastAsia="ja-JP"/>
        </w:rPr>
        <w:t>★4.5以上が</w:t>
      </w:r>
      <w:r w:rsidR="00124AF3" w:rsidRPr="002E54F2">
        <w:rPr>
          <w:rFonts w:ascii="HG丸ｺﾞｼｯｸM-PRO" w:eastAsia="HG丸ｺﾞｼｯｸM-PRO" w:hAnsi="HG丸ｺﾞｼｯｸM-PRO" w:hint="eastAsia"/>
          <w:b/>
          <w:bCs/>
          <w:color w:val="EE0000"/>
          <w:lang w:eastAsia="ja-JP"/>
        </w:rPr>
        <w:t>“</w:t>
      </w:r>
      <w:r w:rsidRPr="002E54F2">
        <w:rPr>
          <w:rFonts w:ascii="HG丸ｺﾞｼｯｸM-PRO" w:eastAsia="HG丸ｺﾞｼｯｸM-PRO" w:hAnsi="HG丸ｺﾞｼｯｸM-PRO"/>
          <w:b/>
          <w:bCs/>
          <w:color w:val="EE0000"/>
          <w:lang w:eastAsia="ja-JP"/>
        </w:rPr>
        <w:t>安心</w:t>
      </w:r>
      <w:r w:rsidR="00124AF3" w:rsidRPr="002E54F2">
        <w:rPr>
          <w:rFonts w:ascii="HG丸ｺﾞｼｯｸM-PRO" w:eastAsia="HG丸ｺﾞｼｯｸM-PRO" w:hAnsi="HG丸ｺﾞｼｯｸM-PRO" w:hint="eastAsia"/>
          <w:b/>
          <w:bCs/>
          <w:color w:val="EE0000"/>
          <w:lang w:eastAsia="ja-JP"/>
        </w:rPr>
        <w:t>”</w:t>
      </w:r>
      <w:r w:rsidRPr="002E54F2">
        <w:rPr>
          <w:rFonts w:ascii="HG丸ｺﾞｼｯｸM-PRO" w:eastAsia="HG丸ｺﾞｼｯｸM-PRO" w:hAnsi="HG丸ｺﾞｼｯｸM-PRO"/>
          <w:b/>
          <w:bCs/>
          <w:color w:val="EE0000"/>
          <w:lang w:eastAsia="ja-JP"/>
        </w:rPr>
        <w:t>」</w:t>
      </w:r>
      <w:r w:rsidRPr="00124AF3">
        <w:rPr>
          <w:rFonts w:ascii="HG丸ｺﾞｼｯｸM-PRO" w:eastAsia="HG丸ｺﾞｼｯｸM-PRO" w:hAnsi="HG丸ｺﾞｼｯｸM-PRO"/>
          <w:lang w:eastAsia="ja-JP"/>
        </w:rPr>
        <w:t>となってきているのです。</w:t>
      </w:r>
    </w:p>
    <w:p w14:paraId="55B3237B" w14:textId="77777777" w:rsidR="009537E0" w:rsidRPr="00124AF3" w:rsidRDefault="00000000">
      <w:pPr>
        <w:pStyle w:val="21"/>
        <w:rPr>
          <w:rFonts w:ascii="HG丸ｺﾞｼｯｸM-PRO" w:eastAsia="HG丸ｺﾞｼｯｸM-PRO" w:hAnsi="HG丸ｺﾞｼｯｸM-PRO"/>
          <w:lang w:eastAsia="ja-JP"/>
        </w:rPr>
      </w:pPr>
      <w:r w:rsidRPr="00124AF3">
        <w:rPr>
          <w:rFonts w:ascii="HG丸ｺﾞｼｯｸM-PRO" w:eastAsia="HG丸ｺﾞｼｯｸM-PRO" w:hAnsi="HG丸ｺﾞｼｯｸM-PRO"/>
          <w:lang w:eastAsia="ja-JP"/>
        </w:rPr>
        <w:t>2. ネガティブレビュー1件のインパクト</w:t>
      </w:r>
    </w:p>
    <w:p w14:paraId="5465024B" w14:textId="6A0E2247" w:rsidR="009537E0" w:rsidRPr="00124AF3" w:rsidRDefault="00000000">
      <w:pPr>
        <w:rPr>
          <w:rFonts w:ascii="HG丸ｺﾞｼｯｸM-PRO" w:eastAsia="HG丸ｺﾞｼｯｸM-PRO" w:hAnsi="HG丸ｺﾞｼｯｸM-PRO"/>
          <w:lang w:eastAsia="ja-JP"/>
        </w:rPr>
      </w:pPr>
      <w:r w:rsidRPr="002E54F2">
        <w:rPr>
          <w:rFonts w:ascii="HG丸ｺﾞｼｯｸM-PRO" w:eastAsia="HG丸ｺﾞｼｯｸM-PRO" w:hAnsi="HG丸ｺﾞｼｯｸM-PRO"/>
          <w:b/>
          <w:bCs/>
          <w:color w:val="EE0000"/>
          <w:lang w:eastAsia="ja-JP"/>
        </w:rPr>
        <w:t>たとえ★4.3という高評価であって</w:t>
      </w:r>
      <w:r w:rsidRPr="00124AF3">
        <w:rPr>
          <w:rFonts w:ascii="HG丸ｺﾞｼｯｸM-PRO" w:eastAsia="HG丸ｺﾞｼｯｸM-PRO" w:hAnsi="HG丸ｺﾞｼｯｸM-PRO"/>
          <w:lang w:eastAsia="ja-JP"/>
        </w:rPr>
        <w:t>も、最新の投稿に「受付の対応が悪い」「説明が雑」「流れ作業のようだった」といった</w:t>
      </w:r>
      <w:r w:rsidRPr="002E54F2">
        <w:rPr>
          <w:rFonts w:ascii="HG丸ｺﾞｼｯｸM-PRO" w:eastAsia="HG丸ｺﾞｼｯｸM-PRO" w:hAnsi="HG丸ｺﾞｼｯｸM-PRO"/>
          <w:b/>
          <w:bCs/>
          <w:color w:val="EE0000"/>
          <w:lang w:eastAsia="ja-JP"/>
        </w:rPr>
        <w:t>★1〜2レビューが</w:t>
      </w:r>
      <w:r w:rsidR="00124AF3" w:rsidRPr="002E54F2">
        <w:rPr>
          <w:rFonts w:ascii="HG丸ｺﾞｼｯｸM-PRO" w:eastAsia="HG丸ｺﾞｼｯｸM-PRO" w:hAnsi="HG丸ｺﾞｼｯｸM-PRO" w:hint="eastAsia"/>
          <w:b/>
          <w:bCs/>
          <w:color w:val="EE0000"/>
          <w:lang w:eastAsia="ja-JP"/>
        </w:rPr>
        <w:t>、たった</w:t>
      </w:r>
      <w:r w:rsidR="00F33876" w:rsidRPr="002E54F2">
        <w:rPr>
          <w:rFonts w:ascii="HG丸ｺﾞｼｯｸM-PRO" w:eastAsia="HG丸ｺﾞｼｯｸM-PRO" w:hAnsi="HG丸ｺﾞｼｯｸM-PRO" w:hint="eastAsia"/>
          <w:b/>
          <w:bCs/>
          <w:color w:val="EE0000"/>
          <w:lang w:eastAsia="ja-JP"/>
        </w:rPr>
        <w:t>1件</w:t>
      </w:r>
      <w:r w:rsidRPr="002E54F2">
        <w:rPr>
          <w:rFonts w:ascii="HG丸ｺﾞｼｯｸM-PRO" w:eastAsia="HG丸ｺﾞｼｯｸM-PRO" w:hAnsi="HG丸ｺﾞｼｯｸM-PRO"/>
          <w:b/>
          <w:bCs/>
          <w:color w:val="EE0000"/>
          <w:lang w:eastAsia="ja-JP"/>
        </w:rPr>
        <w:t>入</w:t>
      </w:r>
      <w:r w:rsidR="00F33876" w:rsidRPr="002E54F2">
        <w:rPr>
          <w:rFonts w:ascii="HG丸ｺﾞｼｯｸM-PRO" w:eastAsia="HG丸ｺﾞｼｯｸM-PRO" w:hAnsi="HG丸ｺﾞｼｯｸM-PRO" w:hint="eastAsia"/>
          <w:b/>
          <w:bCs/>
          <w:color w:val="EE0000"/>
          <w:lang w:eastAsia="ja-JP"/>
        </w:rPr>
        <w:t>っただけで</w:t>
      </w:r>
      <w:r w:rsidRPr="00124AF3">
        <w:rPr>
          <w:rFonts w:ascii="HG丸ｺﾞｼｯｸM-PRO" w:eastAsia="HG丸ｺﾞｼｯｸM-PRO" w:hAnsi="HG丸ｺﾞｼｯｸM-PRO"/>
          <w:lang w:eastAsia="ja-JP"/>
        </w:rPr>
        <w:t>、閲覧者はその印象を強く受けます。Googleは時系列順にレビューを表示するため、</w:t>
      </w:r>
      <w:r w:rsidRPr="002E54F2">
        <w:rPr>
          <w:rFonts w:ascii="HG丸ｺﾞｼｯｸM-PRO" w:eastAsia="HG丸ｺﾞｼｯｸM-PRO" w:hAnsi="HG丸ｺﾞｼｯｸM-PRO"/>
          <w:b/>
          <w:bCs/>
          <w:color w:val="EE0000"/>
          <w:lang w:eastAsia="ja-JP"/>
        </w:rPr>
        <w:t>直近の悪評がトップに</w:t>
      </w:r>
      <w:r w:rsidRPr="00124AF3">
        <w:rPr>
          <w:rFonts w:ascii="HG丸ｺﾞｼｯｸM-PRO" w:eastAsia="HG丸ｺﾞｼｯｸM-PRO" w:hAnsi="HG丸ｺﾞｼｯｸM-PRO"/>
          <w:lang w:eastAsia="ja-JP"/>
        </w:rPr>
        <w:t>出てしまい、全体のイメージを左右します。</w:t>
      </w:r>
      <w:r w:rsidRPr="00124AF3">
        <w:rPr>
          <w:rFonts w:ascii="HG丸ｺﾞｼｯｸM-PRO" w:eastAsia="HG丸ｺﾞｼｯｸM-PRO" w:hAnsi="HG丸ｺﾞｼｯｸM-PRO"/>
          <w:lang w:eastAsia="ja-JP"/>
        </w:rPr>
        <w:br/>
      </w:r>
      <w:r w:rsidRPr="00124AF3">
        <w:rPr>
          <w:rFonts w:ascii="HG丸ｺﾞｼｯｸM-PRO" w:eastAsia="HG丸ｺﾞｼｯｸM-PRO" w:hAnsi="HG丸ｺﾞｼｯｸM-PRO"/>
          <w:lang w:eastAsia="ja-JP"/>
        </w:rPr>
        <w:br/>
        <w:t>特に、</w:t>
      </w:r>
      <w:r w:rsidRPr="002E54F2">
        <w:rPr>
          <w:rFonts w:ascii="HG丸ｺﾞｼｯｸM-PRO" w:eastAsia="HG丸ｺﾞｼｯｸM-PRO" w:hAnsi="HG丸ｺﾞｼｯｸM-PRO"/>
          <w:b/>
          <w:bCs/>
          <w:color w:val="EE0000"/>
          <w:lang w:eastAsia="ja-JP"/>
        </w:rPr>
        <w:t>好意的なレビューが古く、悪評が最近に集中している場合、「今は質が落ちている」と誤解</w:t>
      </w:r>
      <w:r w:rsidRPr="00124AF3">
        <w:rPr>
          <w:rFonts w:ascii="HG丸ｺﾞｼｯｸM-PRO" w:eastAsia="HG丸ｺﾞｼｯｸM-PRO" w:hAnsi="HG丸ｺﾞｼｯｸM-PRO"/>
          <w:lang w:eastAsia="ja-JP"/>
        </w:rPr>
        <w:t>され、新患の離脱につながる危険性があります。</w:t>
      </w:r>
    </w:p>
    <w:p w14:paraId="4215E491" w14:textId="77777777" w:rsidR="009537E0" w:rsidRPr="00124AF3" w:rsidRDefault="00000000">
      <w:pPr>
        <w:pStyle w:val="21"/>
        <w:rPr>
          <w:rFonts w:ascii="HG丸ｺﾞｼｯｸM-PRO" w:eastAsia="HG丸ｺﾞｼｯｸM-PRO" w:hAnsi="HG丸ｺﾞｼｯｸM-PRO"/>
          <w:lang w:eastAsia="ja-JP"/>
        </w:rPr>
      </w:pPr>
      <w:r w:rsidRPr="00124AF3">
        <w:rPr>
          <w:rFonts w:ascii="HG丸ｺﾞｼｯｸM-PRO" w:eastAsia="HG丸ｺﾞｼｯｸM-PRO" w:hAnsi="HG丸ｺﾞｼｯｸM-PRO"/>
          <w:lang w:eastAsia="ja-JP"/>
        </w:rPr>
        <w:t>3. 高評価でも新患が減る「静かな低迷」</w:t>
      </w:r>
    </w:p>
    <w:p w14:paraId="5CEE690A" w14:textId="4380D749" w:rsidR="009537E0" w:rsidRPr="00124AF3" w:rsidRDefault="00000000">
      <w:pPr>
        <w:rPr>
          <w:rFonts w:ascii="HG丸ｺﾞｼｯｸM-PRO" w:eastAsia="HG丸ｺﾞｼｯｸM-PRO" w:hAnsi="HG丸ｺﾞｼｯｸM-PRO"/>
          <w:lang w:eastAsia="ja-JP"/>
        </w:rPr>
      </w:pPr>
      <w:r w:rsidRPr="002E54F2">
        <w:rPr>
          <w:rFonts w:ascii="HG丸ｺﾞｼｯｸM-PRO" w:eastAsia="HG丸ｺﾞｼｯｸM-PRO" w:hAnsi="HG丸ｺﾞｼｯｸM-PRO"/>
          <w:b/>
          <w:bCs/>
          <w:color w:val="EE0000"/>
          <w:lang w:eastAsia="ja-JP"/>
        </w:rPr>
        <w:t>高評価を維持していても</w:t>
      </w:r>
      <w:r w:rsidRPr="00124AF3">
        <w:rPr>
          <w:rFonts w:ascii="HG丸ｺﾞｼｯｸM-PRO" w:eastAsia="HG丸ｺﾞｼｯｸM-PRO" w:hAnsi="HG丸ｺﾞｼｯｸM-PRO"/>
          <w:lang w:eastAsia="ja-JP"/>
        </w:rPr>
        <w:t>、</w:t>
      </w:r>
      <w:r w:rsidRPr="002E54F2">
        <w:rPr>
          <w:rFonts w:ascii="HG丸ｺﾞｼｯｸM-PRO" w:eastAsia="HG丸ｺﾞｼｯｸM-PRO" w:hAnsi="HG丸ｺﾞｼｯｸM-PRO"/>
          <w:b/>
          <w:bCs/>
          <w:color w:val="EE0000"/>
          <w:lang w:eastAsia="ja-JP"/>
        </w:rPr>
        <w:t>新患の数がじわじわと減っているクリニックが</w:t>
      </w:r>
      <w:r w:rsidRPr="00124AF3">
        <w:rPr>
          <w:rFonts w:ascii="HG丸ｺﾞｼｯｸM-PRO" w:eastAsia="HG丸ｺﾞｼｯｸM-PRO" w:hAnsi="HG丸ｺﾞｼｯｸM-PRO"/>
          <w:lang w:eastAsia="ja-JP"/>
        </w:rPr>
        <w:t>近年増えています。ある都内内科クリニックでは、</w:t>
      </w:r>
      <w:r w:rsidRPr="002E54F2">
        <w:rPr>
          <w:rFonts w:ascii="HG丸ｺﾞｼｯｸM-PRO" w:eastAsia="HG丸ｺﾞｼｯｸM-PRO" w:hAnsi="HG丸ｺﾞｼｯｸM-PRO"/>
          <w:b/>
          <w:bCs/>
          <w:color w:val="EE0000"/>
          <w:lang w:eastAsia="ja-JP"/>
        </w:rPr>
        <w:t>★4.4を維持していたにもかかわらず、2023年後半に月間新患が前年比で20％減少</w:t>
      </w:r>
      <w:r w:rsidRPr="00124AF3">
        <w:rPr>
          <w:rFonts w:ascii="HG丸ｺﾞｼｯｸM-PRO" w:eastAsia="HG丸ｺﾞｼｯｸM-PRO" w:hAnsi="HG丸ｺﾞｼｯｸM-PRO"/>
          <w:lang w:eastAsia="ja-JP"/>
        </w:rPr>
        <w:t>。</w:t>
      </w:r>
      <w:r w:rsidRPr="00124AF3">
        <w:rPr>
          <w:rFonts w:ascii="HG丸ｺﾞｼｯｸM-PRO" w:eastAsia="HG丸ｺﾞｼｯｸM-PRO" w:hAnsi="HG丸ｺﾞｼｯｸM-PRO"/>
          <w:lang w:eastAsia="ja-JP"/>
        </w:rPr>
        <w:br/>
        <w:t>要因を分析したところ、</w:t>
      </w:r>
      <w:r w:rsidRPr="002E54F2">
        <w:rPr>
          <w:rFonts w:ascii="HG丸ｺﾞｼｯｸM-PRO" w:eastAsia="HG丸ｺﾞｼｯｸM-PRO" w:hAnsi="HG丸ｺﾞｼｯｸM-PRO"/>
          <w:b/>
          <w:bCs/>
          <w:color w:val="EE0000"/>
          <w:lang w:eastAsia="ja-JP"/>
        </w:rPr>
        <w:t>口コミ更新が6ヶ月以上止まっていた</w:t>
      </w:r>
      <w:r w:rsidRPr="00124AF3">
        <w:rPr>
          <w:rFonts w:ascii="HG丸ｺﾞｼｯｸM-PRO" w:eastAsia="HG丸ｺﾞｼｯｸM-PRO" w:hAnsi="HG丸ｺﾞｼｯｸM-PRO"/>
          <w:lang w:eastAsia="ja-JP"/>
        </w:rPr>
        <w:t>こと、かつ</w:t>
      </w:r>
      <w:r w:rsidRPr="002E54F2">
        <w:rPr>
          <w:rFonts w:ascii="HG丸ｺﾞｼｯｸM-PRO" w:eastAsia="HG丸ｺﾞｼｯｸM-PRO" w:hAnsi="HG丸ｺﾞｼｯｸM-PRO"/>
          <w:b/>
          <w:bCs/>
          <w:color w:val="EE0000"/>
          <w:lang w:eastAsia="ja-JP"/>
        </w:rPr>
        <w:t>最近の★1レビュー</w:t>
      </w:r>
      <w:r w:rsidRPr="00124AF3">
        <w:rPr>
          <w:rFonts w:ascii="HG丸ｺﾞｼｯｸM-PRO" w:eastAsia="HG丸ｺﾞｼｯｸM-PRO" w:hAnsi="HG丸ｺﾞｼｯｸM-PRO"/>
          <w:lang w:eastAsia="ja-JP"/>
        </w:rPr>
        <w:t>が目立っていたことが判明しました。</w:t>
      </w:r>
      <w:r w:rsidRPr="00124AF3">
        <w:rPr>
          <w:rFonts w:ascii="HG丸ｺﾞｼｯｸM-PRO" w:eastAsia="HG丸ｺﾞｼｯｸM-PRO" w:hAnsi="HG丸ｺﾞｼｯｸM-PRO"/>
          <w:lang w:eastAsia="ja-JP"/>
        </w:rPr>
        <w:br/>
      </w:r>
      <w:r w:rsidRPr="00124AF3">
        <w:rPr>
          <w:rFonts w:ascii="HG丸ｺﾞｼｯｸM-PRO" w:eastAsia="HG丸ｺﾞｼｯｸM-PRO" w:hAnsi="HG丸ｺﾞｼｯｸM-PRO"/>
          <w:lang w:eastAsia="ja-JP"/>
        </w:rPr>
        <w:br/>
      </w:r>
      <w:r w:rsidRPr="002E54F2">
        <w:rPr>
          <w:rFonts w:ascii="HG丸ｺﾞｼｯｸM-PRO" w:eastAsia="HG丸ｺﾞｼｯｸM-PRO" w:hAnsi="HG丸ｺﾞｼｯｸM-PRO"/>
          <w:b/>
          <w:bCs/>
          <w:color w:val="EE0000"/>
          <w:lang w:eastAsia="ja-JP"/>
        </w:rPr>
        <w:t>★4点台でも「放置状態」では、他の積極的に評価管理を行っているクリニックとの差がついてしまう</w:t>
      </w:r>
      <w:r w:rsidR="00124AF3" w:rsidRPr="002E54F2">
        <w:rPr>
          <w:rFonts w:ascii="HG丸ｺﾞｼｯｸM-PRO" w:eastAsia="HG丸ｺﾞｼｯｸM-PRO" w:hAnsi="HG丸ｺﾞｼｯｸM-PRO" w:hint="eastAsia"/>
          <w:b/>
          <w:bCs/>
          <w:color w:val="EE0000"/>
          <w:lang w:eastAsia="ja-JP"/>
        </w:rPr>
        <w:t>。</w:t>
      </w:r>
    </w:p>
    <w:p w14:paraId="414080B8" w14:textId="77777777" w:rsidR="009537E0" w:rsidRPr="00124AF3" w:rsidRDefault="00000000">
      <w:pPr>
        <w:pStyle w:val="21"/>
        <w:rPr>
          <w:rFonts w:ascii="HG丸ｺﾞｼｯｸM-PRO" w:eastAsia="HG丸ｺﾞｼｯｸM-PRO" w:hAnsi="HG丸ｺﾞｼｯｸM-PRO"/>
          <w:lang w:eastAsia="ja-JP"/>
        </w:rPr>
      </w:pPr>
      <w:r w:rsidRPr="00124AF3">
        <w:rPr>
          <w:rFonts w:ascii="HG丸ｺﾞｼｯｸM-PRO" w:eastAsia="HG丸ｺﾞｼｯｸM-PRO" w:hAnsi="HG丸ｺﾞｼｯｸM-PRO"/>
          <w:lang w:eastAsia="ja-JP"/>
        </w:rPr>
        <w:t>4. 本当に選ばれるクリニックの特徴</w:t>
      </w:r>
    </w:p>
    <w:p w14:paraId="6296F5BF" w14:textId="5BAAB2E1" w:rsidR="009537E0" w:rsidRDefault="00000000">
      <w:pPr>
        <w:rPr>
          <w:rFonts w:ascii="HG丸ｺﾞｼｯｸM-PRO" w:eastAsia="HG丸ｺﾞｼｯｸM-PRO" w:hAnsi="HG丸ｺﾞｼｯｸM-PRO"/>
          <w:lang w:eastAsia="ja-JP"/>
        </w:rPr>
      </w:pPr>
      <w:r w:rsidRPr="00124AF3">
        <w:rPr>
          <w:rFonts w:ascii="HG丸ｺﾞｼｯｸM-PRO" w:eastAsia="HG丸ｺﾞｼｯｸM-PRO" w:hAnsi="HG丸ｺﾞｼｯｸM-PRO"/>
          <w:lang w:eastAsia="ja-JP"/>
        </w:rPr>
        <w:t>・定期的に良質な口コミ（★4〜5）が入っている</w:t>
      </w:r>
      <w:r w:rsidRPr="00124AF3">
        <w:rPr>
          <w:rFonts w:ascii="HG丸ｺﾞｼｯｸM-PRO" w:eastAsia="HG丸ｺﾞｼｯｸM-PRO" w:hAnsi="HG丸ｺﾞｼｯｸM-PRO"/>
          <w:lang w:eastAsia="ja-JP"/>
        </w:rPr>
        <w:br/>
        <w:t>・受付やスタッフ対応への言及が多い（＝院内全体の印象が良い）</w:t>
      </w:r>
      <w:r w:rsidRPr="00124AF3">
        <w:rPr>
          <w:rFonts w:ascii="HG丸ｺﾞｼｯｸM-PRO" w:eastAsia="HG丸ｺﾞｼｯｸM-PRO" w:hAnsi="HG丸ｺﾞｼｯｸM-PRO"/>
          <w:lang w:eastAsia="ja-JP"/>
        </w:rPr>
        <w:br/>
        <w:t>・</w:t>
      </w:r>
      <w:r w:rsidR="00830911">
        <w:rPr>
          <w:rFonts w:ascii="HG丸ｺﾞｼｯｸM-PRO" w:eastAsia="HG丸ｺﾞｼｯｸM-PRO" w:hAnsi="HG丸ｺﾞｼｯｸM-PRO" w:hint="eastAsia"/>
          <w:lang w:eastAsia="ja-JP"/>
        </w:rPr>
        <w:t>特に</w:t>
      </w:r>
      <w:r w:rsidRPr="002E54F2">
        <w:rPr>
          <w:rFonts w:ascii="HG丸ｺﾞｼｯｸM-PRO" w:eastAsia="HG丸ｺﾞｼｯｸM-PRO" w:hAnsi="HG丸ｺﾞｼｯｸM-PRO"/>
          <w:b/>
          <w:bCs/>
          <w:color w:val="EE0000"/>
          <w:lang w:eastAsia="ja-JP"/>
        </w:rPr>
        <w:t>ネガティブレビューに丁寧な返信</w:t>
      </w:r>
      <w:r w:rsidRPr="00124AF3">
        <w:rPr>
          <w:rFonts w:ascii="HG丸ｺﾞｼｯｸM-PRO" w:eastAsia="HG丸ｺﾞｼｯｸM-PRO" w:hAnsi="HG丸ｺﾞｼｯｸM-PRO"/>
          <w:lang w:eastAsia="ja-JP"/>
        </w:rPr>
        <w:t>がある</w:t>
      </w:r>
      <w:r w:rsidR="002E54F2">
        <w:rPr>
          <w:rFonts w:ascii="HG丸ｺﾞｼｯｸM-PRO" w:eastAsia="HG丸ｺﾞｼｯｸM-PRO" w:hAnsi="HG丸ｺﾞｼｯｸM-PRO" w:hint="eastAsia"/>
          <w:lang w:eastAsia="ja-JP"/>
        </w:rPr>
        <w:t>（</w:t>
      </w:r>
      <w:r w:rsidR="002E54F2" w:rsidRPr="002E54F2">
        <w:rPr>
          <w:rFonts w:ascii="HG丸ｺﾞｼｯｸM-PRO" w:eastAsia="HG丸ｺﾞｼｯｸM-PRO" w:hAnsi="HG丸ｺﾞｼｯｸM-PRO" w:hint="eastAsia"/>
          <w:color w:val="EE0000"/>
          <w:lang w:eastAsia="ja-JP"/>
        </w:rPr>
        <w:t>スルーは厳禁</w:t>
      </w:r>
      <w:r w:rsidR="002E54F2">
        <w:rPr>
          <w:rFonts w:ascii="HG丸ｺﾞｼｯｸM-PRO" w:eastAsia="HG丸ｺﾞｼｯｸM-PRO" w:hAnsi="HG丸ｺﾞｼｯｸM-PRO" w:hint="eastAsia"/>
          <w:lang w:eastAsia="ja-JP"/>
        </w:rPr>
        <w:t>である）</w:t>
      </w:r>
      <w:r w:rsidRPr="00124AF3">
        <w:rPr>
          <w:rFonts w:ascii="HG丸ｺﾞｼｯｸM-PRO" w:eastAsia="HG丸ｺﾞｼｯｸM-PRO" w:hAnsi="HG丸ｺﾞｼｯｸM-PRO"/>
          <w:lang w:eastAsia="ja-JP"/>
        </w:rPr>
        <w:br/>
      </w:r>
      <w:r w:rsidRPr="00124AF3">
        <w:rPr>
          <w:rFonts w:ascii="HG丸ｺﾞｼｯｸM-PRO" w:eastAsia="HG丸ｺﾞｼｯｸM-PRO" w:hAnsi="HG丸ｺﾞｼｯｸM-PRO"/>
          <w:lang w:eastAsia="ja-JP"/>
        </w:rPr>
        <w:br/>
        <w:t>これらはすべて、患者が「安心して行けそう」と感じる要素です。口コミ対策とは攻めの施策ではなく、</w:t>
      </w:r>
      <w:r w:rsidR="002E54F2">
        <w:rPr>
          <w:rFonts w:ascii="HG丸ｺﾞｼｯｸM-PRO" w:eastAsia="HG丸ｺﾞｼｯｸM-PRO" w:hAnsi="HG丸ｺﾞｼｯｸM-PRO" w:hint="eastAsia"/>
          <w:lang w:eastAsia="ja-JP"/>
        </w:rPr>
        <w:t xml:space="preserve">　　　</w:t>
      </w:r>
      <w:r w:rsidRPr="002E54F2">
        <w:rPr>
          <w:rFonts w:ascii="HG丸ｺﾞｼｯｸM-PRO" w:eastAsia="HG丸ｺﾞｼｯｸM-PRO" w:hAnsi="HG丸ｺﾞｼｯｸM-PRO"/>
          <w:b/>
          <w:bCs/>
          <w:color w:val="EE0000"/>
          <w:lang w:eastAsia="ja-JP"/>
        </w:rPr>
        <w:t>信頼の“見える化”</w:t>
      </w:r>
      <w:r w:rsidRPr="00124AF3">
        <w:rPr>
          <w:rFonts w:ascii="HG丸ｺﾞｼｯｸM-PRO" w:eastAsia="HG丸ｺﾞｼｯｸM-PRO" w:hAnsi="HG丸ｺﾞｼｯｸM-PRO"/>
          <w:lang w:eastAsia="ja-JP"/>
        </w:rPr>
        <w:t>です。</w:t>
      </w:r>
    </w:p>
    <w:p w14:paraId="69C6EE1B" w14:textId="77777777" w:rsidR="002E54F2" w:rsidRDefault="002E54F2">
      <w:pPr>
        <w:rPr>
          <w:rFonts w:ascii="HG丸ｺﾞｼｯｸM-PRO" w:eastAsia="HG丸ｺﾞｼｯｸM-PRO" w:hAnsi="HG丸ｺﾞｼｯｸM-PRO"/>
          <w:lang w:eastAsia="ja-JP"/>
        </w:rPr>
      </w:pPr>
    </w:p>
    <w:p w14:paraId="7044946E" w14:textId="77777777" w:rsidR="002E54F2" w:rsidRDefault="002E54F2">
      <w:pPr>
        <w:rPr>
          <w:rFonts w:ascii="HG丸ｺﾞｼｯｸM-PRO" w:eastAsia="HG丸ｺﾞｼｯｸM-PRO" w:hAnsi="HG丸ｺﾞｼｯｸM-PRO"/>
          <w:lang w:eastAsia="ja-JP"/>
        </w:rPr>
      </w:pPr>
    </w:p>
    <w:p w14:paraId="05D219AA" w14:textId="77777777" w:rsidR="002E54F2" w:rsidRDefault="002E54F2">
      <w:pPr>
        <w:rPr>
          <w:rFonts w:ascii="HG丸ｺﾞｼｯｸM-PRO" w:eastAsia="HG丸ｺﾞｼｯｸM-PRO" w:hAnsi="HG丸ｺﾞｼｯｸM-PRO"/>
          <w:lang w:eastAsia="ja-JP"/>
        </w:rPr>
      </w:pPr>
    </w:p>
    <w:p w14:paraId="4D4F204D" w14:textId="77777777" w:rsidR="002E54F2" w:rsidRPr="00124AF3" w:rsidRDefault="002E54F2">
      <w:pPr>
        <w:rPr>
          <w:rFonts w:ascii="HG丸ｺﾞｼｯｸM-PRO" w:eastAsia="HG丸ｺﾞｼｯｸM-PRO" w:hAnsi="HG丸ｺﾞｼｯｸM-PRO"/>
          <w:lang w:eastAsia="ja-JP"/>
        </w:rPr>
      </w:pPr>
    </w:p>
    <w:p w14:paraId="545E9799" w14:textId="77777777" w:rsidR="009537E0" w:rsidRPr="00124AF3" w:rsidRDefault="00000000">
      <w:pPr>
        <w:pStyle w:val="21"/>
        <w:rPr>
          <w:rFonts w:ascii="HG丸ｺﾞｼｯｸM-PRO" w:eastAsia="HG丸ｺﾞｼｯｸM-PRO" w:hAnsi="HG丸ｺﾞｼｯｸM-PRO"/>
          <w:lang w:eastAsia="ja-JP"/>
        </w:rPr>
      </w:pPr>
      <w:r w:rsidRPr="00124AF3">
        <w:rPr>
          <w:rFonts w:ascii="HG丸ｺﾞｼｯｸM-PRO" w:eastAsia="HG丸ｺﾞｼｯｸM-PRO" w:hAnsi="HG丸ｺﾞｼｯｸM-PRO"/>
          <w:lang w:eastAsia="ja-JP"/>
        </w:rPr>
        <w:lastRenderedPageBreak/>
        <w:t>5. まとめ：今こそ、守りの口コミ対策を</w:t>
      </w:r>
    </w:p>
    <w:p w14:paraId="114E9F28" w14:textId="38400EEC" w:rsidR="002E54F2" w:rsidRDefault="00000000">
      <w:pPr>
        <w:rPr>
          <w:rFonts w:ascii="HG丸ｺﾞｼｯｸM-PRO" w:eastAsia="HG丸ｺﾞｼｯｸM-PRO" w:hAnsi="HG丸ｺﾞｼｯｸM-PRO"/>
          <w:lang w:eastAsia="ja-JP"/>
        </w:rPr>
      </w:pPr>
      <w:r w:rsidRPr="00124AF3">
        <w:rPr>
          <w:rFonts w:ascii="HG丸ｺﾞｼｯｸM-PRO" w:eastAsia="HG丸ｺﾞｼｯｸM-PRO" w:hAnsi="HG丸ｺﾞｼｯｸM-PRO"/>
          <w:lang w:eastAsia="ja-JP"/>
        </w:rPr>
        <w:t>高評価であっても、それが</w:t>
      </w:r>
      <w:r w:rsidRPr="002E54F2">
        <w:rPr>
          <w:rFonts w:ascii="HG丸ｺﾞｼｯｸM-PRO" w:eastAsia="HG丸ｺﾞｼｯｸM-PRO" w:hAnsi="HG丸ｺﾞｼｯｸM-PRO"/>
          <w:b/>
          <w:bCs/>
          <w:color w:val="EE0000"/>
          <w:lang w:eastAsia="ja-JP"/>
        </w:rPr>
        <w:t>“過去の評価”</w:t>
      </w:r>
      <w:r w:rsidRPr="00124AF3">
        <w:rPr>
          <w:rFonts w:ascii="HG丸ｺﾞｼｯｸM-PRO" w:eastAsia="HG丸ｺﾞｼｯｸM-PRO" w:hAnsi="HG丸ｺﾞｼｯｸM-PRO"/>
          <w:lang w:eastAsia="ja-JP"/>
        </w:rPr>
        <w:t>であれば、競争の中で埋もれてしまいます。</w:t>
      </w:r>
      <w:r w:rsidRPr="00124AF3">
        <w:rPr>
          <w:rFonts w:ascii="HG丸ｺﾞｼｯｸM-PRO" w:eastAsia="HG丸ｺﾞｼｯｸM-PRO" w:hAnsi="HG丸ｺﾞｼｯｸM-PRO"/>
          <w:lang w:eastAsia="ja-JP"/>
        </w:rPr>
        <w:br/>
        <w:t>新患が「今、安心して選べるかどうか」を判断する</w:t>
      </w:r>
      <w:r w:rsidR="002E54F2">
        <w:rPr>
          <w:rFonts w:ascii="HG丸ｺﾞｼｯｸM-PRO" w:eastAsia="HG丸ｺﾞｼｯｸM-PRO" w:hAnsi="HG丸ｺﾞｼｯｸM-PRO" w:hint="eastAsia"/>
          <w:lang w:eastAsia="ja-JP"/>
        </w:rPr>
        <w:t>４ポイントとは‥</w:t>
      </w:r>
    </w:p>
    <w:p w14:paraId="062016CE" w14:textId="58ED69E2" w:rsidR="002E54F2" w:rsidRPr="002E54F2" w:rsidRDefault="002E54F2">
      <w:pPr>
        <w:rPr>
          <w:rFonts w:ascii="HG丸ｺﾞｼｯｸM-PRO" w:eastAsia="HG丸ｺﾞｼｯｸM-PRO" w:hAnsi="HG丸ｺﾞｼｯｸM-PRO"/>
          <w:b/>
          <w:bCs/>
          <w:color w:val="EE0000"/>
          <w:lang w:eastAsia="ja-JP"/>
        </w:rPr>
      </w:pPr>
      <w:r w:rsidRPr="002E54F2">
        <w:rPr>
          <w:rFonts w:ascii="Segoe UI Symbol" w:eastAsia="HG丸ｺﾞｼｯｸM-PRO" w:hAnsi="Segoe UI Symbol" w:cs="Segoe UI Symbol" w:hint="eastAsia"/>
          <w:b/>
          <w:bCs/>
          <w:color w:val="EE0000"/>
          <w:lang w:eastAsia="ja-JP"/>
        </w:rPr>
        <w:t>❶「</w:t>
      </w:r>
      <w:r w:rsidRPr="002E54F2">
        <w:rPr>
          <w:rFonts w:ascii="HG丸ｺﾞｼｯｸM-PRO" w:eastAsia="HG丸ｺﾞｼｯｸM-PRO" w:hAnsi="HG丸ｺﾞｼｯｸM-PRO"/>
          <w:b/>
          <w:bCs/>
          <w:color w:val="EE0000"/>
          <w:lang w:eastAsia="ja-JP"/>
        </w:rPr>
        <w:t>評価点数</w:t>
      </w:r>
      <w:r w:rsidRPr="002E54F2">
        <w:rPr>
          <w:rFonts w:ascii="HG丸ｺﾞｼｯｸM-PRO" w:eastAsia="HG丸ｺﾞｼｯｸM-PRO" w:hAnsi="HG丸ｺﾞｼｯｸM-PRO" w:hint="eastAsia"/>
          <w:b/>
          <w:bCs/>
          <w:color w:val="EE0000"/>
          <w:lang w:eastAsia="ja-JP"/>
        </w:rPr>
        <w:t>」</w:t>
      </w:r>
      <w:r w:rsidRPr="002E54F2">
        <w:rPr>
          <w:rFonts w:ascii="HG丸ｺﾞｼｯｸM-PRO" w:eastAsia="HG丸ｺﾞｼｯｸM-PRO" w:hAnsi="HG丸ｺﾞｼｯｸM-PRO"/>
          <w:b/>
          <w:bCs/>
          <w:color w:val="EE0000"/>
          <w:lang w:eastAsia="ja-JP"/>
        </w:rPr>
        <w:t>だけでなく</w:t>
      </w:r>
      <w:r w:rsidRPr="002E54F2">
        <w:rPr>
          <w:rFonts w:ascii="HG丸ｺﾞｼｯｸM-PRO" w:eastAsia="HG丸ｺﾞｼｯｸM-PRO" w:hAnsi="HG丸ｺﾞｼｯｸM-PRO" w:hint="eastAsia"/>
          <w:b/>
          <w:bCs/>
          <w:color w:val="EE0000"/>
          <w:lang w:eastAsia="ja-JP"/>
        </w:rPr>
        <w:t>‥</w:t>
      </w:r>
    </w:p>
    <w:p w14:paraId="4D0DD622" w14:textId="2F7D41F7" w:rsidR="002E54F2" w:rsidRPr="002E54F2" w:rsidRDefault="002E54F2">
      <w:pPr>
        <w:rPr>
          <w:rFonts w:ascii="HG丸ｺﾞｼｯｸM-PRO" w:eastAsia="HG丸ｺﾞｼｯｸM-PRO" w:hAnsi="HG丸ｺﾞｼｯｸM-PRO"/>
          <w:b/>
          <w:bCs/>
          <w:color w:val="EE0000"/>
          <w:lang w:eastAsia="ja-JP"/>
        </w:rPr>
      </w:pPr>
      <w:r w:rsidRPr="002E54F2">
        <w:rPr>
          <w:rFonts w:ascii="Segoe UI Symbol" w:eastAsia="HG丸ｺﾞｼｯｸM-PRO" w:hAnsi="Segoe UI Symbol" w:cs="Segoe UI Symbol" w:hint="eastAsia"/>
          <w:b/>
          <w:bCs/>
          <w:color w:val="EE0000"/>
          <w:lang w:eastAsia="ja-JP"/>
        </w:rPr>
        <w:t>❷</w:t>
      </w:r>
      <w:r w:rsidRPr="002E54F2">
        <w:rPr>
          <w:rFonts w:ascii="HG丸ｺﾞｼｯｸM-PRO" w:eastAsia="HG丸ｺﾞｼｯｸM-PRO" w:hAnsi="HG丸ｺﾞｼｯｸM-PRO"/>
          <w:b/>
          <w:bCs/>
          <w:color w:val="EE0000"/>
          <w:lang w:eastAsia="ja-JP"/>
        </w:rPr>
        <w:t>「内容」</w:t>
      </w:r>
      <w:r>
        <w:rPr>
          <w:rFonts w:ascii="HG丸ｺﾞｼｯｸM-PRO" w:eastAsia="HG丸ｺﾞｼｯｸM-PRO" w:hAnsi="HG丸ｺﾞｼｯｸM-PRO" w:hint="eastAsia"/>
          <w:b/>
          <w:bCs/>
          <w:color w:val="EE0000"/>
          <w:lang w:eastAsia="ja-JP"/>
        </w:rPr>
        <w:t xml:space="preserve">　　喜び、感謝、意外性などの患者のコメント</w:t>
      </w:r>
    </w:p>
    <w:p w14:paraId="42E99BBB" w14:textId="6702B656" w:rsidR="002E54F2" w:rsidRPr="002E54F2" w:rsidRDefault="002E54F2">
      <w:pPr>
        <w:rPr>
          <w:rFonts w:ascii="HG丸ｺﾞｼｯｸM-PRO" w:eastAsia="HG丸ｺﾞｼｯｸM-PRO" w:hAnsi="HG丸ｺﾞｼｯｸM-PRO"/>
          <w:b/>
          <w:bCs/>
          <w:color w:val="EE0000"/>
          <w:lang w:eastAsia="ja-JP"/>
        </w:rPr>
      </w:pPr>
      <w:r w:rsidRPr="002E54F2">
        <w:rPr>
          <w:rFonts w:ascii="HG丸ｺﾞｼｯｸM-PRO" w:eastAsia="HG丸ｺﾞｼｯｸM-PRO" w:hAnsi="HG丸ｺﾞｼｯｸM-PRO" w:hint="eastAsia"/>
          <w:b/>
          <w:bCs/>
          <w:color w:val="EE0000"/>
          <w:lang w:eastAsia="ja-JP"/>
        </w:rPr>
        <w:t>❸</w:t>
      </w:r>
      <w:r w:rsidRPr="002E54F2">
        <w:rPr>
          <w:rFonts w:ascii="HG丸ｺﾞｼｯｸM-PRO" w:eastAsia="HG丸ｺﾞｼｯｸM-PRO" w:hAnsi="HG丸ｺﾞｼｯｸM-PRO"/>
          <w:b/>
          <w:bCs/>
          <w:color w:val="EE0000"/>
          <w:lang w:eastAsia="ja-JP"/>
        </w:rPr>
        <w:t>「時期」</w:t>
      </w:r>
      <w:r>
        <w:rPr>
          <w:rFonts w:ascii="HG丸ｺﾞｼｯｸM-PRO" w:eastAsia="HG丸ｺﾞｼｯｸM-PRO" w:hAnsi="HG丸ｺﾞｼｯｸM-PRO" w:hint="eastAsia"/>
          <w:b/>
          <w:bCs/>
          <w:color w:val="EE0000"/>
          <w:lang w:eastAsia="ja-JP"/>
        </w:rPr>
        <w:t xml:space="preserve">　　常に新たな★４～５を</w:t>
      </w:r>
      <w:r w:rsidR="004A12CF">
        <w:rPr>
          <w:rFonts w:ascii="HG丸ｺﾞｼｯｸM-PRO" w:eastAsia="HG丸ｺﾞｼｯｸM-PRO" w:hAnsi="HG丸ｺﾞｼｯｸM-PRO" w:hint="eastAsia"/>
          <w:b/>
          <w:bCs/>
          <w:color w:val="EE0000"/>
          <w:lang w:eastAsia="ja-JP"/>
        </w:rPr>
        <w:t>生み出されている（クリニック全体の目標意識、意気込みと</w:t>
      </w:r>
      <w:r>
        <w:rPr>
          <w:rFonts w:ascii="HG丸ｺﾞｼｯｸM-PRO" w:eastAsia="HG丸ｺﾞｼｯｸM-PRO" w:hAnsi="HG丸ｺﾞｼｯｸM-PRO" w:hint="eastAsia"/>
          <w:b/>
          <w:bCs/>
          <w:color w:val="EE0000"/>
          <w:lang w:eastAsia="ja-JP"/>
        </w:rPr>
        <w:t>仕組み</w:t>
      </w:r>
      <w:r w:rsidR="004A12CF">
        <w:rPr>
          <w:rFonts w:ascii="HG丸ｺﾞｼｯｸM-PRO" w:eastAsia="HG丸ｺﾞｼｯｸM-PRO" w:hAnsi="HG丸ｺﾞｼｯｸM-PRO" w:hint="eastAsia"/>
          <w:b/>
          <w:bCs/>
          <w:color w:val="EE0000"/>
          <w:lang w:eastAsia="ja-JP"/>
        </w:rPr>
        <w:t>）</w:t>
      </w:r>
    </w:p>
    <w:p w14:paraId="55A0AF1E" w14:textId="77777777" w:rsidR="004A12CF" w:rsidRDefault="002E54F2">
      <w:pPr>
        <w:rPr>
          <w:rFonts w:ascii="HG丸ｺﾞｼｯｸM-PRO" w:eastAsia="HG丸ｺﾞｼｯｸM-PRO" w:hAnsi="HG丸ｺﾞｼｯｸM-PRO"/>
          <w:b/>
          <w:bCs/>
          <w:color w:val="EE0000"/>
          <w:lang w:eastAsia="ja-JP"/>
        </w:rPr>
      </w:pPr>
      <w:r w:rsidRPr="002E54F2">
        <w:rPr>
          <w:rFonts w:ascii="HG丸ｺﾞｼｯｸM-PRO" w:eastAsia="HG丸ｺﾞｼｯｸM-PRO" w:hAnsi="HG丸ｺﾞｼｯｸM-PRO" w:hint="eastAsia"/>
          <w:b/>
          <w:bCs/>
          <w:color w:val="EE0000"/>
          <w:lang w:eastAsia="ja-JP"/>
        </w:rPr>
        <w:t>❹</w:t>
      </w:r>
      <w:r w:rsidRPr="002E54F2">
        <w:rPr>
          <w:rFonts w:ascii="HG丸ｺﾞｼｯｸM-PRO" w:eastAsia="HG丸ｺﾞｼｯｸM-PRO" w:hAnsi="HG丸ｺﾞｼｯｸM-PRO"/>
          <w:b/>
          <w:bCs/>
          <w:color w:val="EE0000"/>
          <w:lang w:eastAsia="ja-JP"/>
        </w:rPr>
        <w:t>「トーン」</w:t>
      </w:r>
      <w:r w:rsidR="004A12CF">
        <w:rPr>
          <w:rFonts w:ascii="HG丸ｺﾞｼｯｸM-PRO" w:eastAsia="HG丸ｺﾞｼｯｸM-PRO" w:hAnsi="HG丸ｺﾞｼｯｸM-PRO" w:hint="eastAsia"/>
          <w:b/>
          <w:bCs/>
          <w:color w:val="EE0000"/>
          <w:lang w:eastAsia="ja-JP"/>
        </w:rPr>
        <w:t xml:space="preserve">　ネガレビューに対しては過去指向型ではなく未来志向型のコメント対応</w:t>
      </w:r>
    </w:p>
    <w:p w14:paraId="36108B44" w14:textId="77777777" w:rsidR="004A12CF" w:rsidRDefault="00000000" w:rsidP="004A12CF">
      <w:pPr>
        <w:jc w:val="center"/>
        <w:rPr>
          <w:rFonts w:ascii="HG丸ｺﾞｼｯｸM-PRO" w:eastAsia="HG丸ｺﾞｼｯｸM-PRO" w:hAnsi="HG丸ｺﾞｼｯｸM-PRO"/>
          <w:b/>
          <w:bCs/>
          <w:color w:val="8064A2" w:themeColor="accent4"/>
          <w:sz w:val="40"/>
          <w:szCs w:val="40"/>
          <w:lang w:eastAsia="ja-JP"/>
        </w:rPr>
      </w:pPr>
      <w:r w:rsidRPr="00124AF3">
        <w:rPr>
          <w:rFonts w:ascii="HG丸ｺﾞｼｯｸM-PRO" w:eastAsia="HG丸ｺﾞｼｯｸM-PRO" w:hAnsi="HG丸ｺﾞｼｯｸM-PRO"/>
          <w:lang w:eastAsia="ja-JP"/>
        </w:rPr>
        <w:br/>
      </w:r>
      <w:r w:rsidRPr="004A12CF">
        <w:rPr>
          <w:rFonts w:ascii="HG丸ｺﾞｼｯｸM-PRO" w:eastAsia="HG丸ｺﾞｼｯｸM-PRO" w:hAnsi="HG丸ｺﾞｼｯｸM-PRO"/>
          <w:b/>
          <w:bCs/>
          <w:color w:val="8064A2" w:themeColor="accent4"/>
          <w:sz w:val="40"/>
          <w:szCs w:val="40"/>
          <w:lang w:eastAsia="ja-JP"/>
        </w:rPr>
        <w:t>★4点台の今</w:t>
      </w:r>
      <w:r w:rsidR="004A12CF">
        <w:rPr>
          <w:rFonts w:ascii="HG丸ｺﾞｼｯｸM-PRO" w:eastAsia="HG丸ｺﾞｼｯｸM-PRO" w:hAnsi="HG丸ｺﾞｼｯｸM-PRO" w:hint="eastAsia"/>
          <w:b/>
          <w:bCs/>
          <w:color w:val="8064A2" w:themeColor="accent4"/>
          <w:sz w:val="40"/>
          <w:szCs w:val="40"/>
          <w:lang w:eastAsia="ja-JP"/>
        </w:rPr>
        <w:t>だ</w:t>
      </w:r>
      <w:r w:rsidRPr="004A12CF">
        <w:rPr>
          <w:rFonts w:ascii="HG丸ｺﾞｼｯｸM-PRO" w:eastAsia="HG丸ｺﾞｼｯｸM-PRO" w:hAnsi="HG丸ｺﾞｼｯｸM-PRO"/>
          <w:b/>
          <w:bCs/>
          <w:color w:val="8064A2" w:themeColor="accent4"/>
          <w:sz w:val="40"/>
          <w:szCs w:val="40"/>
          <w:lang w:eastAsia="ja-JP"/>
        </w:rPr>
        <w:t>から</w:t>
      </w:r>
      <w:r w:rsidR="004A12CF">
        <w:rPr>
          <w:rFonts w:ascii="HG丸ｺﾞｼｯｸM-PRO" w:eastAsia="HG丸ｺﾞｼｯｸM-PRO" w:hAnsi="HG丸ｺﾞｼｯｸM-PRO" w:hint="eastAsia"/>
          <w:b/>
          <w:bCs/>
          <w:color w:val="8064A2" w:themeColor="accent4"/>
          <w:sz w:val="40"/>
          <w:szCs w:val="40"/>
          <w:lang w:eastAsia="ja-JP"/>
        </w:rPr>
        <w:t>こそ！！</w:t>
      </w:r>
    </w:p>
    <w:p w14:paraId="3DDA5CAF" w14:textId="77777777" w:rsidR="004A12CF" w:rsidRDefault="00000000" w:rsidP="004A12CF">
      <w:pPr>
        <w:jc w:val="center"/>
        <w:rPr>
          <w:rFonts w:ascii="HG丸ｺﾞｼｯｸM-PRO" w:eastAsia="HG丸ｺﾞｼｯｸM-PRO" w:hAnsi="HG丸ｺﾞｼｯｸM-PRO"/>
          <w:b/>
          <w:bCs/>
          <w:color w:val="8064A2" w:themeColor="accent4"/>
          <w:sz w:val="40"/>
          <w:szCs w:val="40"/>
          <w:lang w:eastAsia="ja-JP"/>
        </w:rPr>
      </w:pPr>
      <w:r w:rsidRPr="004A12CF">
        <w:rPr>
          <w:rFonts w:ascii="HG丸ｺﾞｼｯｸM-PRO" w:eastAsia="HG丸ｺﾞｼｯｸM-PRO" w:hAnsi="HG丸ｺﾞｼｯｸM-PRO"/>
          <w:b/>
          <w:bCs/>
          <w:color w:val="8064A2" w:themeColor="accent4"/>
          <w:sz w:val="40"/>
          <w:szCs w:val="40"/>
          <w:lang w:eastAsia="ja-JP"/>
        </w:rPr>
        <w:t>“次の1件”に備えることが、</w:t>
      </w:r>
    </w:p>
    <w:p w14:paraId="4BEAA20C" w14:textId="33BB91EF" w:rsidR="009537E0" w:rsidRPr="004A12CF" w:rsidRDefault="00000000" w:rsidP="004A12CF">
      <w:pPr>
        <w:jc w:val="center"/>
        <w:rPr>
          <w:rFonts w:ascii="HG丸ｺﾞｼｯｸM-PRO" w:eastAsia="HG丸ｺﾞｼｯｸM-PRO" w:hAnsi="HG丸ｺﾞｼｯｸM-PRO"/>
          <w:b/>
          <w:bCs/>
          <w:lang w:eastAsia="ja-JP"/>
        </w:rPr>
      </w:pPr>
      <w:r w:rsidRPr="004A12CF">
        <w:rPr>
          <w:rFonts w:ascii="HG丸ｺﾞｼｯｸM-PRO" w:eastAsia="HG丸ｺﾞｼｯｸM-PRO" w:hAnsi="HG丸ｺﾞｼｯｸM-PRO"/>
          <w:b/>
          <w:bCs/>
          <w:color w:val="8064A2" w:themeColor="accent4"/>
          <w:sz w:val="40"/>
          <w:szCs w:val="40"/>
          <w:lang w:eastAsia="ja-JP"/>
        </w:rPr>
        <w:t>今後の来院数を守るカギとなります。</w:t>
      </w:r>
    </w:p>
    <w:p w14:paraId="15304219" w14:textId="0801ABCA" w:rsidR="00F33876" w:rsidRPr="00CE0D61" w:rsidRDefault="00F33876">
      <w:pPr>
        <w:rPr>
          <w:rFonts w:ascii="HG丸ｺﾞｼｯｸM-PRO" w:eastAsia="HG丸ｺﾞｼｯｸM-PRO" w:hAnsi="HG丸ｺﾞｼｯｸM-PRO"/>
          <w:color w:val="EE0000"/>
          <w:lang w:eastAsia="ja-JP"/>
        </w:rPr>
      </w:pPr>
      <w:r w:rsidRPr="00CE0D61">
        <w:rPr>
          <w:rFonts w:ascii="HG丸ｺﾞｼｯｸM-PRO" w:eastAsia="HG丸ｺﾞｼｯｸM-PRO" w:hAnsi="HG丸ｺﾞｼｯｸM-PRO" w:hint="eastAsia"/>
          <w:color w:val="EE0000"/>
          <w:lang w:eastAsia="ja-JP"/>
        </w:rPr>
        <w:t>★4.5以上が安全地帯に時代に</w:t>
      </w:r>
      <w:r w:rsidR="003B73AB" w:rsidRPr="00CE0D61">
        <w:rPr>
          <w:rFonts w:ascii="HG丸ｺﾞｼｯｸM-PRO" w:eastAsia="HG丸ｺﾞｼｯｸM-PRO" w:hAnsi="HG丸ｺﾞｼｯｸM-PRO" w:hint="eastAsia"/>
          <w:color w:val="EE0000"/>
          <w:lang w:eastAsia="ja-JP"/>
        </w:rPr>
        <w:t>変化している</w:t>
      </w:r>
    </w:p>
    <w:p w14:paraId="6A2A0EB2" w14:textId="77777777" w:rsidR="00124AF3" w:rsidRPr="00CE0D61" w:rsidRDefault="00124AF3">
      <w:pPr>
        <w:rPr>
          <w:rFonts w:ascii="HG丸ｺﾞｼｯｸM-PRO" w:eastAsia="HG丸ｺﾞｼｯｸM-PRO" w:hAnsi="HG丸ｺﾞｼｯｸM-PRO"/>
          <w:color w:val="EE0000"/>
          <w:lang w:eastAsia="ja-JP"/>
        </w:rPr>
      </w:pPr>
      <w:r w:rsidRPr="00CE0D61">
        <w:rPr>
          <w:rFonts w:ascii="HG丸ｺﾞｼｯｸM-PRO" w:eastAsia="HG丸ｺﾞｼｯｸM-PRO" w:hAnsi="HG丸ｺﾞｼｯｸM-PRO" w:hint="eastAsia"/>
          <w:color w:val="EE0000"/>
          <w:lang w:eastAsia="ja-JP"/>
        </w:rPr>
        <w:t>★５でも★１でも平等にレビューアンサーは必須！スルーは厳禁！</w:t>
      </w:r>
    </w:p>
    <w:p w14:paraId="765AFDB8" w14:textId="6A82BA19" w:rsidR="00124AF3" w:rsidRPr="00CE0D61" w:rsidRDefault="00124AF3">
      <w:pPr>
        <w:rPr>
          <w:rFonts w:ascii="HG丸ｺﾞｼｯｸM-PRO" w:eastAsia="HG丸ｺﾞｼｯｸM-PRO" w:hAnsi="HG丸ｺﾞｼｯｸM-PRO"/>
          <w:color w:val="EE0000"/>
          <w:lang w:eastAsia="ja-JP"/>
        </w:rPr>
      </w:pPr>
      <w:r w:rsidRPr="00CE0D61">
        <w:rPr>
          <w:rFonts w:ascii="HG丸ｺﾞｼｯｸM-PRO" w:eastAsia="HG丸ｺﾞｼｯｸM-PRO" w:hAnsi="HG丸ｺﾞｼｯｸM-PRO" w:hint="eastAsia"/>
          <w:color w:val="EE0000"/>
          <w:lang w:eastAsia="ja-JP"/>
        </w:rPr>
        <w:t>★１こそ丁寧な対応が必須！</w:t>
      </w:r>
    </w:p>
    <w:p w14:paraId="71D79564" w14:textId="622B6A28" w:rsidR="00F33876" w:rsidRPr="00CE0D61" w:rsidRDefault="00F33876">
      <w:pPr>
        <w:rPr>
          <w:rFonts w:ascii="HG丸ｺﾞｼｯｸM-PRO" w:eastAsia="HG丸ｺﾞｼｯｸM-PRO" w:hAnsi="HG丸ｺﾞｼｯｸM-PRO"/>
          <w:color w:val="EE0000"/>
          <w:lang w:eastAsia="ja-JP"/>
        </w:rPr>
      </w:pPr>
      <w:r w:rsidRPr="00CE0D61">
        <w:rPr>
          <w:rFonts w:ascii="HG丸ｺﾞｼｯｸM-PRO" w:eastAsia="HG丸ｺﾞｼｯｸM-PRO" w:hAnsi="HG丸ｺﾞｼｯｸM-PRO" w:hint="eastAsia"/>
          <w:color w:val="EE0000"/>
          <w:lang w:eastAsia="ja-JP"/>
        </w:rPr>
        <w:t>新しい★１～２が一件、入っただけで影響は出やすい時代に変化</w:t>
      </w:r>
    </w:p>
    <w:p w14:paraId="77F9568A" w14:textId="18AC8FA3" w:rsidR="00F33876" w:rsidRPr="00CE0D61" w:rsidRDefault="00F33876">
      <w:pPr>
        <w:rPr>
          <w:rFonts w:ascii="HG丸ｺﾞｼｯｸM-PRO" w:eastAsia="HG丸ｺﾞｼｯｸM-PRO" w:hAnsi="HG丸ｺﾞｼｯｸM-PRO"/>
          <w:color w:val="EE0000"/>
          <w:lang w:eastAsia="ja-JP"/>
        </w:rPr>
      </w:pPr>
      <w:r w:rsidRPr="00CE0D61">
        <w:rPr>
          <w:rFonts w:ascii="HG丸ｺﾞｼｯｸM-PRO" w:eastAsia="HG丸ｺﾞｼｯｸM-PRO" w:hAnsi="HG丸ｺﾞｼｯｸM-PRO" w:hint="eastAsia"/>
          <w:color w:val="EE0000"/>
          <w:lang w:eastAsia="ja-JP"/>
        </w:rPr>
        <w:t>総評価が★4.4でも、定期的に★４～５が入る仕組みづくりが重要</w:t>
      </w:r>
    </w:p>
    <w:p w14:paraId="71F3814F" w14:textId="2F3F9A07" w:rsidR="00124AF3" w:rsidRPr="004A12CF" w:rsidRDefault="00F33876">
      <w:pPr>
        <w:rPr>
          <w:rFonts w:ascii="HG丸ｺﾞｼｯｸM-PRO" w:eastAsia="HG丸ｺﾞｼｯｸM-PRO" w:hAnsi="HG丸ｺﾞｼｯｸM-PRO"/>
          <w:color w:val="EE0000"/>
          <w:lang w:eastAsia="ja-JP"/>
        </w:rPr>
      </w:pPr>
      <w:r w:rsidRPr="00CE0D61">
        <w:rPr>
          <w:rFonts w:ascii="HG丸ｺﾞｼｯｸM-PRO" w:eastAsia="HG丸ｺﾞｼｯｸM-PRO" w:hAnsi="HG丸ｺﾞｼｯｸM-PRO" w:hint="eastAsia"/>
          <w:color w:val="EE0000"/>
          <w:lang w:eastAsia="ja-JP"/>
        </w:rPr>
        <w:t>院長とスタッフ全員の接遇力が問われている時代</w:t>
      </w:r>
    </w:p>
    <w:p w14:paraId="6F33A435" w14:textId="77777777" w:rsidR="004A12CF" w:rsidRDefault="004A12CF" w:rsidP="00E5435E">
      <w:pPr>
        <w:jc w:val="center"/>
        <w:rPr>
          <w:rFonts w:ascii="HG丸ｺﾞｼｯｸM-PRO" w:eastAsia="HG丸ｺﾞｼｯｸM-PRO" w:hAnsi="HG丸ｺﾞｼｯｸM-PRO"/>
          <w:b/>
          <w:bCs/>
          <w:color w:val="007BB8"/>
          <w:sz w:val="24"/>
          <w:szCs w:val="24"/>
          <w:lang w:eastAsia="ja-JP"/>
        </w:rPr>
      </w:pPr>
    </w:p>
    <w:p w14:paraId="57200245" w14:textId="77777777" w:rsidR="004A12CF" w:rsidRDefault="004A12CF" w:rsidP="00E5435E">
      <w:pPr>
        <w:jc w:val="center"/>
        <w:rPr>
          <w:rFonts w:ascii="HG丸ｺﾞｼｯｸM-PRO" w:eastAsia="HG丸ｺﾞｼｯｸM-PRO" w:hAnsi="HG丸ｺﾞｼｯｸM-PRO"/>
          <w:b/>
          <w:bCs/>
          <w:color w:val="007BB8"/>
          <w:sz w:val="24"/>
          <w:szCs w:val="24"/>
          <w:lang w:eastAsia="ja-JP"/>
        </w:rPr>
      </w:pPr>
    </w:p>
    <w:p w14:paraId="55E20897" w14:textId="2B2F781F" w:rsidR="00E5435E" w:rsidRDefault="00E5435E" w:rsidP="00E5435E">
      <w:pPr>
        <w:jc w:val="center"/>
        <w:rPr>
          <w:rFonts w:ascii="HG丸ｺﾞｼｯｸM-PRO" w:eastAsia="HG丸ｺﾞｼｯｸM-PRO" w:hAnsi="HG丸ｺﾞｼｯｸM-PRO"/>
          <w:b/>
          <w:bCs/>
          <w:color w:val="007BB8"/>
          <w:sz w:val="24"/>
          <w:szCs w:val="24"/>
          <w:lang w:eastAsia="ja-JP"/>
        </w:rPr>
      </w:pPr>
      <w:r>
        <w:rPr>
          <w:rFonts w:ascii="HG丸ｺﾞｼｯｸM-PRO" w:eastAsia="HG丸ｺﾞｼｯｸM-PRO" w:hAnsi="HG丸ｺﾞｼｯｸM-PRO" w:hint="eastAsia"/>
          <w:b/>
          <w:bCs/>
          <w:color w:val="007BB8"/>
          <w:sz w:val="24"/>
          <w:szCs w:val="24"/>
          <w:lang w:eastAsia="ja-JP"/>
        </w:rPr>
        <w:t>弊社は2017年から培ってきたビジネスコミュニケーションスキルを基に</w:t>
      </w:r>
    </w:p>
    <w:p w14:paraId="5B70787F" w14:textId="77777777" w:rsidR="00E5435E" w:rsidRDefault="00E5435E" w:rsidP="00E5435E">
      <w:pPr>
        <w:jc w:val="center"/>
        <w:rPr>
          <w:rFonts w:ascii="HG丸ｺﾞｼｯｸM-PRO" w:eastAsia="HG丸ｺﾞｼｯｸM-PRO" w:hAnsi="HG丸ｺﾞｼｯｸM-PRO"/>
          <w:b/>
          <w:bCs/>
          <w:color w:val="007BB8"/>
          <w:sz w:val="24"/>
          <w:szCs w:val="24"/>
          <w:lang w:eastAsia="ja-JP"/>
        </w:rPr>
      </w:pPr>
      <w:r>
        <w:rPr>
          <w:rFonts w:ascii="HG丸ｺﾞｼｯｸM-PRO" w:eastAsia="HG丸ｺﾞｼｯｸM-PRO" w:hAnsi="HG丸ｺﾞｼｯｸM-PRO" w:hint="eastAsia"/>
          <w:b/>
          <w:bCs/>
          <w:color w:val="007BB8"/>
          <w:sz w:val="24"/>
          <w:szCs w:val="24"/>
          <w:lang w:eastAsia="ja-JP"/>
        </w:rPr>
        <w:t>“クリニック経営のためのGoogleレビュー対策”を開発しました。</w:t>
      </w:r>
    </w:p>
    <w:p w14:paraId="04CB92B5" w14:textId="77777777" w:rsidR="00E5435E" w:rsidRDefault="00E5435E" w:rsidP="00E5435E">
      <w:pPr>
        <w:jc w:val="center"/>
        <w:rPr>
          <w:rFonts w:ascii="HG丸ｺﾞｼｯｸM-PRO" w:eastAsia="HG丸ｺﾞｼｯｸM-PRO" w:hAnsi="HG丸ｺﾞｼｯｸM-PRO"/>
          <w:b/>
          <w:bCs/>
          <w:color w:val="007BB8"/>
          <w:lang w:eastAsia="ja-JP"/>
        </w:rPr>
      </w:pPr>
      <w:r>
        <w:rPr>
          <w:rFonts w:ascii="HG丸ｺﾞｼｯｸM-PRO" w:eastAsia="HG丸ｺﾞｼｯｸM-PRO" w:hAnsi="HG丸ｺﾞｼｯｸM-PRO" w:hint="eastAsia"/>
          <w:b/>
          <w:bCs/>
          <w:color w:val="007BB8"/>
          <w:lang w:eastAsia="ja-JP"/>
        </w:rPr>
        <w:t>日本開業医支援研究会</w:t>
      </w:r>
    </w:p>
    <w:p w14:paraId="6D03E4AE" w14:textId="77777777" w:rsidR="004A12CF" w:rsidRDefault="004A12CF">
      <w:pPr>
        <w:rPr>
          <w:rFonts w:ascii="HG丸ｺﾞｼｯｸM-PRO" w:eastAsia="HG丸ｺﾞｼｯｸM-PRO" w:hAnsi="HG丸ｺﾞｼｯｸM-PRO"/>
          <w:lang w:eastAsia="ja-JP"/>
        </w:rPr>
      </w:pPr>
    </w:p>
    <w:p w14:paraId="280AF1E7" w14:textId="2683D307" w:rsidR="00347481" w:rsidRDefault="00347481" w:rsidP="00347481">
      <w:pPr>
        <w:jc w:val="right"/>
        <w:rPr>
          <w:rFonts w:ascii="HG丸ｺﾞｼｯｸM-PRO" w:eastAsia="HG丸ｺﾞｼｯｸM-PRO" w:hAnsi="HG丸ｺﾞｼｯｸM-PRO"/>
          <w:sz w:val="18"/>
          <w:szCs w:val="18"/>
          <w:lang w:eastAsia="ja-JP"/>
        </w:rPr>
      </w:pPr>
      <w:r>
        <w:rPr>
          <w:rFonts w:ascii="HG丸ｺﾞｼｯｸM-PRO" w:eastAsia="HG丸ｺﾞｼｯｸM-PRO" w:hAnsi="HG丸ｺﾞｼｯｸM-PRO" w:hint="eastAsia"/>
          <w:sz w:val="18"/>
          <w:szCs w:val="18"/>
          <w:lang w:eastAsia="ja-JP"/>
        </w:rPr>
        <w:t>長野県長野市豊野町蟹沢1106-1　　　　　　　　　　　　　　　　　　　　　　　　　　　　　　　　　　　　　　　　　　　　一般社団法人全国中小企業アシスト協会　代表理事　宮本新治　　　　　　　　　　　　　　　　　　　　　　　　　　　　　　　mail➡info@doctors-axellabo.com　　　　　　　　　　　　　　　　　　　　　　　　　　　　　　　　　　　　　　　　　　　hp➡https://doctors-axellabo.com</w:t>
      </w:r>
    </w:p>
    <w:p w14:paraId="10D29BC8" w14:textId="77777777" w:rsidR="00CE0D61" w:rsidRPr="00347481" w:rsidRDefault="00CE0D61">
      <w:pPr>
        <w:rPr>
          <w:rFonts w:ascii="HG丸ｺﾞｼｯｸM-PRO" w:eastAsia="HG丸ｺﾞｼｯｸM-PRO" w:hAnsi="HG丸ｺﾞｼｯｸM-PRO"/>
          <w:lang w:eastAsia="ja-JP"/>
        </w:rPr>
      </w:pPr>
    </w:p>
    <w:sectPr w:rsidR="00CE0D61" w:rsidRPr="00347481" w:rsidSect="00124AF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B8A6" w14:textId="77777777" w:rsidR="001609D8" w:rsidRDefault="001609D8" w:rsidP="007D216E">
      <w:pPr>
        <w:spacing w:after="0" w:line="240" w:lineRule="auto"/>
      </w:pPr>
      <w:r>
        <w:separator/>
      </w:r>
    </w:p>
  </w:endnote>
  <w:endnote w:type="continuationSeparator" w:id="0">
    <w:p w14:paraId="33315578" w14:textId="77777777" w:rsidR="001609D8" w:rsidRDefault="001609D8" w:rsidP="007D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G丸ｺﾞｼｯｸM-PRO">
    <w:altName w:val="HGMaruGothicMPRO"/>
    <w:charset w:val="80"/>
    <w:family w:val="swiss"/>
    <w:pitch w:val="variable"/>
    <w:sig w:usb0="E00002FF" w:usb1="2AC7EDFE"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A53E" w14:textId="77777777" w:rsidR="001609D8" w:rsidRDefault="001609D8" w:rsidP="007D216E">
      <w:pPr>
        <w:spacing w:after="0" w:line="240" w:lineRule="auto"/>
      </w:pPr>
      <w:r>
        <w:separator/>
      </w:r>
    </w:p>
  </w:footnote>
  <w:footnote w:type="continuationSeparator" w:id="0">
    <w:p w14:paraId="3B0888E8" w14:textId="77777777" w:rsidR="001609D8" w:rsidRDefault="001609D8" w:rsidP="007D2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56278">
    <w:abstractNumId w:val="8"/>
  </w:num>
  <w:num w:numId="2" w16cid:durableId="1983652530">
    <w:abstractNumId w:val="6"/>
  </w:num>
  <w:num w:numId="3" w16cid:durableId="1466318102">
    <w:abstractNumId w:val="5"/>
  </w:num>
  <w:num w:numId="4" w16cid:durableId="1507286984">
    <w:abstractNumId w:val="4"/>
  </w:num>
  <w:num w:numId="5" w16cid:durableId="1540437565">
    <w:abstractNumId w:val="7"/>
  </w:num>
  <w:num w:numId="6" w16cid:durableId="1107970451">
    <w:abstractNumId w:val="3"/>
  </w:num>
  <w:num w:numId="7" w16cid:durableId="1519389738">
    <w:abstractNumId w:val="2"/>
  </w:num>
  <w:num w:numId="8" w16cid:durableId="108279809">
    <w:abstractNumId w:val="1"/>
  </w:num>
  <w:num w:numId="9" w16cid:durableId="105847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4AF3"/>
    <w:rsid w:val="0015074B"/>
    <w:rsid w:val="001609D8"/>
    <w:rsid w:val="002369BC"/>
    <w:rsid w:val="00293D62"/>
    <w:rsid w:val="0029639D"/>
    <w:rsid w:val="002B0C64"/>
    <w:rsid w:val="002E54F2"/>
    <w:rsid w:val="00326F90"/>
    <w:rsid w:val="00347481"/>
    <w:rsid w:val="003B73AB"/>
    <w:rsid w:val="004762CE"/>
    <w:rsid w:val="004A12CF"/>
    <w:rsid w:val="005C12BB"/>
    <w:rsid w:val="00713F03"/>
    <w:rsid w:val="007D216E"/>
    <w:rsid w:val="00830911"/>
    <w:rsid w:val="00830BBC"/>
    <w:rsid w:val="00870860"/>
    <w:rsid w:val="0090482A"/>
    <w:rsid w:val="009409FE"/>
    <w:rsid w:val="009537E0"/>
    <w:rsid w:val="00A111F3"/>
    <w:rsid w:val="00AA1D8D"/>
    <w:rsid w:val="00B27776"/>
    <w:rsid w:val="00B47730"/>
    <w:rsid w:val="00BA6312"/>
    <w:rsid w:val="00CB0664"/>
    <w:rsid w:val="00CE0D61"/>
    <w:rsid w:val="00D06B1E"/>
    <w:rsid w:val="00E5435E"/>
    <w:rsid w:val="00F33876"/>
    <w:rsid w:val="00FC693F"/>
    <w:rsid w:val="00FC7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982807"/>
  <w14:defaultImageDpi w14:val="300"/>
  <w15:docId w15:val="{4059122E-DE31-4680-9065-EBEAE9E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7003">
      <w:bodyDiv w:val="1"/>
      <w:marLeft w:val="0"/>
      <w:marRight w:val="0"/>
      <w:marTop w:val="0"/>
      <w:marBottom w:val="0"/>
      <w:divBdr>
        <w:top w:val="none" w:sz="0" w:space="0" w:color="auto"/>
        <w:left w:val="none" w:sz="0" w:space="0" w:color="auto"/>
        <w:bottom w:val="none" w:sz="0" w:space="0" w:color="auto"/>
        <w:right w:val="none" w:sz="0" w:space="0" w:color="auto"/>
      </w:divBdr>
    </w:div>
    <w:div w:id="1135223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248</Words>
  <Characters>1416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新治 宮本</cp:lastModifiedBy>
  <cp:revision>15</cp:revision>
  <dcterms:created xsi:type="dcterms:W3CDTF">2025-07-18T05:16:00Z</dcterms:created>
  <dcterms:modified xsi:type="dcterms:W3CDTF">2025-07-19T06:54:00Z</dcterms:modified>
  <cp:category/>
</cp:coreProperties>
</file>