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F2B7" w14:textId="54194C62" w:rsidR="00A77DAC" w:rsidRPr="007A2AE7" w:rsidRDefault="007A2AE7" w:rsidP="003B5868">
      <w:pPr>
        <w:pStyle w:val="1"/>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w:t>
      </w:r>
      <w:r w:rsidR="003B5868" w:rsidRPr="007A2AE7">
        <w:rPr>
          <w:rFonts w:ascii="HG丸ｺﾞｼｯｸM-PRO" w:eastAsia="HG丸ｺﾞｼｯｸM-PRO" w:hAnsi="HG丸ｺﾞｼｯｸM-PRO" w:hint="eastAsia"/>
          <w:lang w:eastAsia="ja-JP"/>
        </w:rPr>
        <w:t>地方</w:t>
      </w:r>
      <w:r w:rsidRPr="007A2AE7">
        <w:rPr>
          <w:rFonts w:ascii="HG丸ｺﾞｼｯｸM-PRO" w:eastAsia="HG丸ｺﾞｼｯｸM-PRO" w:hAnsi="HG丸ｺﾞｼｯｸM-PRO"/>
          <w:lang w:eastAsia="ja-JP"/>
        </w:rPr>
        <w:t>における</w:t>
      </w:r>
      <w:r w:rsidR="003B5868" w:rsidRPr="007A2AE7">
        <w:rPr>
          <w:rFonts w:ascii="HG丸ｺﾞｼｯｸM-PRO" w:eastAsia="HG丸ｺﾞｼｯｸM-PRO" w:hAnsi="HG丸ｺﾞｼｯｸM-PRO" w:hint="eastAsia"/>
          <w:lang w:eastAsia="ja-JP"/>
        </w:rPr>
        <w:t>“</w:t>
      </w:r>
      <w:r w:rsidRPr="007A2AE7">
        <w:rPr>
          <w:rFonts w:ascii="HG丸ｺﾞｼｯｸM-PRO" w:eastAsia="HG丸ｺﾞｼｯｸM-PRO" w:hAnsi="HG丸ｺﾞｼｯｸM-PRO"/>
          <w:lang w:eastAsia="ja-JP"/>
        </w:rPr>
        <w:t>クリニック減少</w:t>
      </w:r>
      <w:r w:rsidR="003B5868" w:rsidRPr="007A2AE7">
        <w:rPr>
          <w:rFonts w:ascii="HG丸ｺﾞｼｯｸM-PRO" w:eastAsia="HG丸ｺﾞｼｯｸM-PRO" w:hAnsi="HG丸ｺﾞｼｯｸM-PRO" w:hint="eastAsia"/>
          <w:lang w:eastAsia="ja-JP"/>
        </w:rPr>
        <w:t>”</w:t>
      </w:r>
      <w:r w:rsidRPr="007A2AE7">
        <w:rPr>
          <w:rFonts w:ascii="HG丸ｺﾞｼｯｸM-PRO" w:eastAsia="HG丸ｺﾞｼｯｸM-PRO" w:hAnsi="HG丸ｺﾞｼｯｸM-PRO"/>
          <w:lang w:eastAsia="ja-JP"/>
        </w:rPr>
        <w:t>と</w:t>
      </w:r>
      <w:r w:rsidR="003B5868" w:rsidRPr="007A2AE7">
        <w:rPr>
          <w:rFonts w:ascii="HG丸ｺﾞｼｯｸM-PRO" w:eastAsia="HG丸ｺﾞｼｯｸM-PRO" w:hAnsi="HG丸ｺﾞｼｯｸM-PRO" w:hint="eastAsia"/>
          <w:lang w:eastAsia="ja-JP"/>
        </w:rPr>
        <w:t>“</w:t>
      </w:r>
      <w:r w:rsidRPr="007A2AE7">
        <w:rPr>
          <w:rFonts w:ascii="HG丸ｺﾞｼｯｸM-PRO" w:eastAsia="HG丸ｺﾞｼｯｸM-PRO" w:hAnsi="HG丸ｺﾞｼｯｸM-PRO"/>
          <w:lang w:eastAsia="ja-JP"/>
        </w:rPr>
        <w:t>口コミリスク</w:t>
      </w:r>
      <w:r w:rsidR="003B5868" w:rsidRPr="007A2AE7">
        <w:rPr>
          <w:rFonts w:ascii="HG丸ｺﾞｼｯｸM-PRO" w:eastAsia="HG丸ｺﾞｼｯｸM-PRO" w:hAnsi="HG丸ｺﾞｼｯｸM-PRO" w:hint="eastAsia"/>
          <w:lang w:eastAsia="ja-JP"/>
        </w:rPr>
        <w:t>”</w:t>
      </w:r>
      <w:r w:rsidRPr="007A2AE7">
        <w:rPr>
          <w:rFonts w:ascii="HG丸ｺﾞｼｯｸM-PRO" w:eastAsia="HG丸ｺﾞｼｯｸM-PRO" w:hAnsi="HG丸ｺﾞｼｯｸM-PRO"/>
          <w:lang w:eastAsia="ja-JP"/>
        </w:rPr>
        <w:t>の考察</w:t>
      </w:r>
      <w:r>
        <w:rPr>
          <w:rFonts w:ascii="HG丸ｺﾞｼｯｸM-PRO" w:eastAsia="HG丸ｺﾞｼｯｸM-PRO" w:hAnsi="HG丸ｺﾞｼｯｸM-PRO" w:hint="eastAsia"/>
          <w:lang w:eastAsia="ja-JP"/>
        </w:rPr>
        <w:t>》</w:t>
      </w:r>
    </w:p>
    <w:p w14:paraId="4D9F2400" w14:textId="77777777" w:rsidR="007A2AE7" w:rsidRPr="007A2AE7" w:rsidRDefault="007A2AE7" w:rsidP="007A2AE7">
      <w:pPr>
        <w:rPr>
          <w:rFonts w:ascii="HG丸ｺﾞｼｯｸM-PRO" w:eastAsia="HG丸ｺﾞｼｯｸM-PRO" w:hAnsi="HG丸ｺﾞｼｯｸM-PRO"/>
          <w:lang w:eastAsia="ja-JP"/>
        </w:rPr>
      </w:pPr>
    </w:p>
    <w:p w14:paraId="21533144" w14:textId="6D87C3B0" w:rsidR="007A2AE7" w:rsidRPr="007A2AE7" w:rsidRDefault="007A2AE7" w:rsidP="007A2AE7">
      <w:pPr>
        <w:rPr>
          <w:rFonts w:ascii="HG丸ｺﾞｼｯｸM-PRO" w:eastAsia="HG丸ｺﾞｼｯｸM-PRO" w:hAnsi="HG丸ｺﾞｼｯｸM-PRO"/>
          <w:b/>
          <w:bCs/>
          <w:color w:val="002060"/>
          <w:sz w:val="32"/>
          <w:szCs w:val="32"/>
          <w:lang w:eastAsia="ja-JP"/>
        </w:rPr>
      </w:pPr>
      <w:r w:rsidRPr="007A2AE7">
        <w:rPr>
          <w:rFonts w:ascii="HG丸ｺﾞｼｯｸM-PRO" w:eastAsia="HG丸ｺﾞｼｯｸM-PRO" w:hAnsi="HG丸ｺﾞｼｯｸM-PRO" w:hint="eastAsia"/>
          <w:b/>
          <w:bCs/>
          <w:color w:val="002060"/>
          <w:sz w:val="32"/>
          <w:szCs w:val="32"/>
          <w:lang w:eastAsia="ja-JP"/>
        </w:rPr>
        <w:t>▶某クリニック院長からの質問</w:t>
      </w:r>
    </w:p>
    <w:p w14:paraId="20D79B28" w14:textId="0FB4AAC0" w:rsidR="007A2AE7" w:rsidRPr="007A2AE7" w:rsidRDefault="007A2AE7" w:rsidP="007A2AE7">
      <w:pPr>
        <w:rPr>
          <w:rFonts w:ascii="HG丸ｺﾞｼｯｸM-PRO" w:eastAsia="HG丸ｺﾞｼｯｸM-PRO" w:hAnsi="HG丸ｺﾞｼｯｸM-PRO"/>
          <w:lang w:eastAsia="ja-JP"/>
        </w:rPr>
      </w:pPr>
      <w:r w:rsidRPr="007A2AE7">
        <w:rPr>
          <w:rFonts w:ascii="HG丸ｺﾞｼｯｸM-PRO" w:eastAsia="HG丸ｺﾞｼｯｸM-PRO" w:hAnsi="HG丸ｺﾞｼｯｸM-PRO" w:hint="eastAsia"/>
          <w:lang w:eastAsia="ja-JP"/>
        </w:rPr>
        <w:t>「今後、新規開業のクリニック数が、院長の高齢化</w:t>
      </w:r>
      <w:r>
        <w:rPr>
          <w:rFonts w:ascii="HG丸ｺﾞｼｯｸM-PRO" w:eastAsia="HG丸ｺﾞｼｯｸM-PRO" w:hAnsi="HG丸ｺﾞｼｯｸM-PRO" w:hint="eastAsia"/>
          <w:lang w:eastAsia="ja-JP"/>
        </w:rPr>
        <w:t>、</w:t>
      </w:r>
      <w:r w:rsidRPr="007A2AE7">
        <w:rPr>
          <w:rFonts w:ascii="HG丸ｺﾞｼｯｸM-PRO" w:eastAsia="HG丸ｺﾞｼｯｸM-PRO" w:hAnsi="HG丸ｺﾞｼｯｸM-PRO" w:hint="eastAsia"/>
          <w:lang w:eastAsia="ja-JP"/>
        </w:rPr>
        <w:t>後継者不足等による閉院するクリニック数を下回り、</w:t>
      </w:r>
      <w:r w:rsidRPr="00841275">
        <w:rPr>
          <w:rFonts w:ascii="HG丸ｺﾞｼｯｸM-PRO" w:eastAsia="HG丸ｺﾞｼｯｸM-PRO" w:hAnsi="HG丸ｺﾞｼｯｸM-PRO" w:hint="eastAsia"/>
          <w:b/>
          <w:bCs/>
          <w:lang w:eastAsia="ja-JP"/>
        </w:rPr>
        <w:t>2030年頃から本格的にクリニックが不足</w:t>
      </w:r>
      <w:r w:rsidRPr="007A2AE7">
        <w:rPr>
          <w:rFonts w:ascii="HG丸ｺﾞｼｯｸM-PRO" w:eastAsia="HG丸ｺﾞｼｯｸM-PRO" w:hAnsi="HG丸ｺﾞｼｯｸM-PRO" w:hint="eastAsia"/>
          <w:lang w:eastAsia="ja-JP"/>
        </w:rPr>
        <w:t>して来ると予測できるので、</w:t>
      </w:r>
      <w:r w:rsidRPr="00841275">
        <w:rPr>
          <w:rFonts w:ascii="HG丸ｺﾞｼｯｸM-PRO" w:eastAsia="HG丸ｺﾞｼｯｸM-PRO" w:hAnsi="HG丸ｺﾞｼｯｸM-PRO" w:hint="eastAsia"/>
          <w:b/>
          <w:bCs/>
          <w:lang w:eastAsia="ja-JP"/>
        </w:rPr>
        <w:t>多少口コミが悪くても患者は来る</w:t>
      </w:r>
      <w:r w:rsidRPr="007A2AE7">
        <w:rPr>
          <w:rFonts w:ascii="HG丸ｺﾞｼｯｸM-PRO" w:eastAsia="HG丸ｺﾞｼｯｸM-PRO" w:hAnsi="HG丸ｺﾞｼｯｸM-PRO" w:hint="eastAsia"/>
          <w:lang w:eastAsia="ja-JP"/>
        </w:rPr>
        <w:t>」と考えているが</w:t>
      </w:r>
      <w:r>
        <w:rPr>
          <w:rFonts w:ascii="HG丸ｺﾞｼｯｸM-PRO" w:eastAsia="HG丸ｺﾞｼｯｸM-PRO" w:hAnsi="HG丸ｺﾞｼｯｸM-PRO" w:hint="eastAsia"/>
          <w:lang w:eastAsia="ja-JP"/>
        </w:rPr>
        <w:t>、どうでしょう？</w:t>
      </w:r>
    </w:p>
    <w:p w14:paraId="46380346" w14:textId="6901FBE5" w:rsidR="007A2AE7" w:rsidRPr="007F7633" w:rsidRDefault="007F7633" w:rsidP="007A2AE7">
      <w:pPr>
        <w:rPr>
          <w:rFonts w:ascii="HG丸ｺﾞｼｯｸM-PRO" w:eastAsia="HG丸ｺﾞｼｯｸM-PRO" w:hAnsi="HG丸ｺﾞｼｯｸM-PRO"/>
          <w:b/>
          <w:bCs/>
          <w:lang w:eastAsia="ja-JP"/>
        </w:rPr>
      </w:pPr>
      <w:r>
        <w:rPr>
          <w:rFonts w:ascii="HG丸ｺﾞｼｯｸM-PRO" w:eastAsia="HG丸ｺﾞｼｯｸM-PRO" w:hAnsi="HG丸ｺﾞｼｯｸM-PRO" w:hint="eastAsia"/>
          <w:b/>
          <w:bCs/>
          <w:lang w:eastAsia="ja-JP"/>
        </w:rPr>
        <w:t>➡</w:t>
      </w:r>
      <w:r w:rsidR="007A2AE7" w:rsidRPr="007F7633">
        <w:rPr>
          <w:rFonts w:ascii="HG丸ｺﾞｼｯｸM-PRO" w:eastAsia="HG丸ｺﾞｼｯｸM-PRO" w:hAnsi="HG丸ｺﾞｼｯｸM-PRO" w:hint="eastAsia"/>
          <w:b/>
          <w:bCs/>
          <w:lang w:eastAsia="ja-JP"/>
        </w:rPr>
        <w:t>この</w:t>
      </w:r>
      <w:r w:rsidR="00841275" w:rsidRPr="007F7633">
        <w:rPr>
          <w:rFonts w:ascii="HG丸ｺﾞｼｯｸM-PRO" w:eastAsia="HG丸ｺﾞｼｯｸM-PRO" w:hAnsi="HG丸ｺﾞｼｯｸM-PRO" w:hint="eastAsia"/>
          <w:b/>
          <w:bCs/>
          <w:lang w:eastAsia="ja-JP"/>
        </w:rPr>
        <w:t>先生（40代前半：歯科）の</w:t>
      </w:r>
      <w:r w:rsidR="007A2AE7" w:rsidRPr="007F7633">
        <w:rPr>
          <w:rFonts w:ascii="HG丸ｺﾞｼｯｸM-PRO" w:eastAsia="HG丸ｺﾞｼｯｸM-PRO" w:hAnsi="HG丸ｺﾞｼｯｸM-PRO" w:hint="eastAsia"/>
          <w:b/>
          <w:bCs/>
          <w:lang w:eastAsia="ja-JP"/>
        </w:rPr>
        <w:t>考えを考察してみたいと思います。</w:t>
      </w:r>
    </w:p>
    <w:p w14:paraId="255D0C95" w14:textId="77777777" w:rsidR="00A77DAC" w:rsidRPr="007A2AE7" w:rsidRDefault="00000000">
      <w:pPr>
        <w:pStyle w:val="21"/>
        <w:rPr>
          <w:rFonts w:ascii="HG丸ｺﾞｼｯｸM-PRO" w:eastAsia="HG丸ｺﾞｼｯｸM-PRO" w:hAnsi="HG丸ｺﾞｼｯｸM-PRO"/>
          <w:sz w:val="32"/>
          <w:szCs w:val="32"/>
          <w:lang w:eastAsia="ja-JP"/>
        </w:rPr>
      </w:pPr>
      <w:r w:rsidRPr="007A2AE7">
        <w:rPr>
          <w:rFonts w:ascii="HG丸ｺﾞｼｯｸM-PRO" w:eastAsia="HG丸ｺﾞｼｯｸM-PRO" w:hAnsi="HG丸ｺﾞｼｯｸM-PRO"/>
          <w:sz w:val="32"/>
          <w:szCs w:val="32"/>
          <w:lang w:eastAsia="ja-JP"/>
        </w:rPr>
        <w:t>① 短期的には成立するケースもある</w:t>
      </w:r>
    </w:p>
    <w:p w14:paraId="7DB86925" w14:textId="54C9769B" w:rsidR="00A77DAC" w:rsidRPr="007A2AE7" w:rsidRDefault="007A2AE7">
      <w:pPr>
        <w:rPr>
          <w:rFonts w:ascii="HG丸ｺﾞｼｯｸM-PRO" w:eastAsia="HG丸ｺﾞｼｯｸM-PRO" w:hAnsi="HG丸ｺﾞｼｯｸM-PRO"/>
          <w:lang w:eastAsia="ja-JP"/>
        </w:rPr>
      </w:pPr>
      <w:r w:rsidRPr="007A2AE7">
        <w:rPr>
          <w:rFonts w:ascii="HG丸ｺﾞｼｯｸM-PRO" w:eastAsia="HG丸ｺﾞｼｯｸM-PRO" w:hAnsi="HG丸ｺﾞｼｯｸM-PRO" w:hint="eastAsia"/>
          <w:lang w:eastAsia="ja-JP"/>
        </w:rPr>
        <w:t>都市部ではなく、地方</w:t>
      </w:r>
      <w:r w:rsidRPr="007A2AE7">
        <w:rPr>
          <w:rFonts w:ascii="HG丸ｺﾞｼｯｸM-PRO" w:eastAsia="HG丸ｺﾞｼｯｸM-PRO" w:hAnsi="HG丸ｺﾞｼｯｸM-PRO"/>
          <w:lang w:eastAsia="ja-JP"/>
        </w:rPr>
        <w:t>のように人口あたりの医療機関が減少している地域では、患者は選択肢が限られます。特に高齢患者や交通手段が限られる層は、</w:t>
      </w:r>
      <w:r w:rsidRPr="007A2AE7">
        <w:rPr>
          <w:rFonts w:ascii="HG丸ｺﾞｼｯｸM-PRO" w:eastAsia="HG丸ｺﾞｼｯｸM-PRO" w:hAnsi="HG丸ｺﾞｼｯｸM-PRO"/>
          <w:b/>
          <w:bCs/>
          <w:lang w:eastAsia="ja-JP"/>
        </w:rPr>
        <w:t>距離や通いやすさを優先し、多少の悪いクチコミを無視して通院</w:t>
      </w:r>
      <w:r w:rsidRPr="007A2AE7">
        <w:rPr>
          <w:rFonts w:ascii="HG丸ｺﾞｼｯｸM-PRO" w:eastAsia="HG丸ｺﾞｼｯｸM-PRO" w:hAnsi="HG丸ｺﾞｼｯｸM-PRO"/>
          <w:lang w:eastAsia="ja-JP"/>
        </w:rPr>
        <w:t>する傾向があります。</w:t>
      </w:r>
    </w:p>
    <w:p w14:paraId="26A6B96A" w14:textId="77777777" w:rsidR="00A77DAC" w:rsidRPr="007A2AE7" w:rsidRDefault="00000000">
      <w:pPr>
        <w:pStyle w:val="21"/>
        <w:rPr>
          <w:rFonts w:ascii="HG丸ｺﾞｼｯｸM-PRO" w:eastAsia="HG丸ｺﾞｼｯｸM-PRO" w:hAnsi="HG丸ｺﾞｼｯｸM-PRO"/>
          <w:sz w:val="32"/>
          <w:szCs w:val="32"/>
          <w:lang w:eastAsia="ja-JP"/>
        </w:rPr>
      </w:pPr>
      <w:r w:rsidRPr="007A2AE7">
        <w:rPr>
          <w:rFonts w:ascii="HG丸ｺﾞｼｯｸM-PRO" w:eastAsia="HG丸ｺﾞｼｯｸM-PRO" w:hAnsi="HG丸ｺﾞｼｯｸM-PRO"/>
          <w:sz w:val="32"/>
          <w:szCs w:val="32"/>
          <w:lang w:eastAsia="ja-JP"/>
        </w:rPr>
        <w:t>② 中長期的には患者構成の変化で影響が拡大</w:t>
      </w:r>
    </w:p>
    <w:p w14:paraId="6523CC7B" w14:textId="128ABFAE" w:rsidR="00A77DAC" w:rsidRPr="007A2AE7" w:rsidRDefault="00000000">
      <w:pPr>
        <w:rPr>
          <w:rFonts w:ascii="HG丸ｺﾞｼｯｸM-PRO" w:eastAsia="HG丸ｺﾞｼｯｸM-PRO" w:hAnsi="HG丸ｺﾞｼｯｸM-PRO"/>
          <w:lang w:eastAsia="ja-JP"/>
        </w:rPr>
      </w:pPr>
      <w:r w:rsidRPr="00841275">
        <w:rPr>
          <w:rFonts w:ascii="HG丸ｺﾞｼｯｸM-PRO" w:eastAsia="HG丸ｺﾞｼｯｸM-PRO" w:hAnsi="HG丸ｺﾞｼｯｸM-PRO"/>
          <w:b/>
          <w:bCs/>
          <w:sz w:val="28"/>
          <w:szCs w:val="28"/>
          <w:lang w:eastAsia="ja-JP"/>
        </w:rPr>
        <w:t>世代交代</w:t>
      </w:r>
      <w:r w:rsidRPr="007A2AE7">
        <w:rPr>
          <w:rFonts w:ascii="HG丸ｺﾞｼｯｸM-PRO" w:eastAsia="HG丸ｺﾞｼｯｸM-PRO" w:hAnsi="HG丸ｺﾞｼｯｸM-PRO"/>
          <w:b/>
          <w:bCs/>
          <w:sz w:val="24"/>
          <w:szCs w:val="24"/>
          <w:lang w:eastAsia="ja-JP"/>
        </w:rPr>
        <w:t>：</w:t>
      </w:r>
      <w:r w:rsidRPr="007A2AE7">
        <w:rPr>
          <w:rFonts w:ascii="HG丸ｺﾞｼｯｸM-PRO" w:eastAsia="HG丸ｺﾞｼｯｸM-PRO" w:hAnsi="HG丸ｺﾞｼｯｸM-PRO"/>
          <w:lang w:eastAsia="ja-JP"/>
        </w:rPr>
        <w:t>現在の高齢患者層は口コミより主治医との人間関係や紹介を重視しますが、今後増える中年〜若年層は、受診前に必ずネット検索・レビュー確認を行います。</w:t>
      </w:r>
      <w:r w:rsidRPr="007A2AE7">
        <w:rPr>
          <w:rFonts w:ascii="HG丸ｺﾞｼｯｸM-PRO" w:eastAsia="HG丸ｺﾞｼｯｸM-PRO" w:hAnsi="HG丸ｺﾞｼｯｸM-PRO"/>
          <w:lang w:eastAsia="ja-JP"/>
        </w:rPr>
        <w:br/>
      </w:r>
      <w:r w:rsidRPr="00841275">
        <w:rPr>
          <w:rFonts w:ascii="HG丸ｺﾞｼｯｸM-PRO" w:eastAsia="HG丸ｺﾞｼｯｸM-PRO" w:hAnsi="HG丸ｺﾞｼｯｸM-PRO"/>
          <w:b/>
          <w:bCs/>
          <w:sz w:val="28"/>
          <w:szCs w:val="28"/>
          <w:lang w:eastAsia="ja-JP"/>
        </w:rPr>
        <w:t>競合形態の変化</w:t>
      </w:r>
      <w:r w:rsidRPr="007A2AE7">
        <w:rPr>
          <w:rFonts w:ascii="HG丸ｺﾞｼｯｸM-PRO" w:eastAsia="HG丸ｺﾞｼｯｸM-PRO" w:hAnsi="HG丸ｺﾞｼｯｸM-PRO"/>
          <w:lang w:eastAsia="ja-JP"/>
        </w:rPr>
        <w:t>：人口減少で総数は減っても「新しい医療法人」「都市部からの参入」</w:t>
      </w:r>
      <w:r w:rsidR="00841275">
        <w:rPr>
          <w:rFonts w:ascii="HG丸ｺﾞｼｯｸM-PRO" w:eastAsia="HG丸ｺﾞｼｯｸM-PRO" w:hAnsi="HG丸ｺﾞｼｯｸM-PRO" w:hint="eastAsia"/>
          <w:lang w:eastAsia="ja-JP"/>
        </w:rPr>
        <w:t>等</w:t>
      </w:r>
      <w:r w:rsidRPr="007A2AE7">
        <w:rPr>
          <w:rFonts w:ascii="HG丸ｺﾞｼｯｸM-PRO" w:eastAsia="HG丸ｺﾞｼｯｸM-PRO" w:hAnsi="HG丸ｺﾞｼｯｸM-PRO"/>
          <w:lang w:eastAsia="ja-JP"/>
        </w:rPr>
        <w:t>で、好印象なクリニックが近くにできると一気に患者流出のリスクが高ま</w:t>
      </w:r>
      <w:r w:rsidR="00841275">
        <w:rPr>
          <w:rFonts w:ascii="HG丸ｺﾞｼｯｸM-PRO" w:eastAsia="HG丸ｺﾞｼｯｸM-PRO" w:hAnsi="HG丸ｺﾞｼｯｸM-PRO" w:hint="eastAsia"/>
          <w:lang w:eastAsia="ja-JP"/>
        </w:rPr>
        <w:t>る。</w:t>
      </w:r>
      <w:r w:rsidRPr="007A2AE7">
        <w:rPr>
          <w:rFonts w:ascii="HG丸ｺﾞｼｯｸM-PRO" w:eastAsia="HG丸ｺﾞｼｯｸM-PRO" w:hAnsi="HG丸ｺﾞｼｯｸM-PRO"/>
          <w:lang w:eastAsia="ja-JP"/>
        </w:rPr>
        <w:br/>
      </w:r>
      <w:r w:rsidRPr="00841275">
        <w:rPr>
          <w:rFonts w:ascii="HG丸ｺﾞｼｯｸM-PRO" w:eastAsia="HG丸ｺﾞｼｯｸM-PRO" w:hAnsi="HG丸ｺﾞｼｯｸM-PRO"/>
          <w:b/>
          <w:bCs/>
          <w:sz w:val="28"/>
          <w:szCs w:val="28"/>
          <w:lang w:eastAsia="ja-JP"/>
        </w:rPr>
        <w:t>交通・移動の変化</w:t>
      </w:r>
      <w:r w:rsidRPr="007A2AE7">
        <w:rPr>
          <w:rFonts w:ascii="HG丸ｺﾞｼｯｸM-PRO" w:eastAsia="HG丸ｺﾞｼｯｸM-PRO" w:hAnsi="HG丸ｺﾞｼｯｸM-PRO"/>
          <w:lang w:eastAsia="ja-JP"/>
        </w:rPr>
        <w:t>：自家用車や送迎サービス、オンライン診療の普及で、患者は必ずしも近所だけを選ばなくなります。</w:t>
      </w:r>
    </w:p>
    <w:p w14:paraId="296874A2" w14:textId="77777777" w:rsidR="00A77DAC" w:rsidRPr="007A2AE7" w:rsidRDefault="00000000">
      <w:pPr>
        <w:pStyle w:val="21"/>
        <w:rPr>
          <w:rFonts w:ascii="HG丸ｺﾞｼｯｸM-PRO" w:eastAsia="HG丸ｺﾞｼｯｸM-PRO" w:hAnsi="HG丸ｺﾞｼｯｸM-PRO"/>
          <w:sz w:val="32"/>
          <w:szCs w:val="32"/>
          <w:lang w:eastAsia="ja-JP"/>
        </w:rPr>
      </w:pPr>
      <w:r w:rsidRPr="007A2AE7">
        <w:rPr>
          <w:rFonts w:ascii="HG丸ｺﾞｼｯｸM-PRO" w:eastAsia="HG丸ｺﾞｼｯｸM-PRO" w:hAnsi="HG丸ｺﾞｼｯｸM-PRO"/>
          <w:sz w:val="32"/>
          <w:szCs w:val="32"/>
          <w:lang w:eastAsia="ja-JP"/>
        </w:rPr>
        <w:t>③ 悪いクチコミは別のリスクも生む</w:t>
      </w:r>
    </w:p>
    <w:p w14:paraId="274F3E8C" w14:textId="77777777" w:rsidR="00A77DAC" w:rsidRPr="007A2AE7" w:rsidRDefault="00000000">
      <w:pPr>
        <w:rPr>
          <w:rFonts w:ascii="HG丸ｺﾞｼｯｸM-PRO" w:eastAsia="HG丸ｺﾞｼｯｸM-PRO" w:hAnsi="HG丸ｺﾞｼｯｸM-PRO"/>
          <w:lang w:eastAsia="ja-JP"/>
        </w:rPr>
      </w:pPr>
      <w:r w:rsidRPr="007A2AE7">
        <w:rPr>
          <w:rFonts w:ascii="HG丸ｺﾞｼｯｸM-PRO" w:eastAsia="HG丸ｺﾞｼｯｸM-PRO" w:hAnsi="HG丸ｺﾞｼｯｸM-PRO"/>
          <w:lang w:eastAsia="ja-JP"/>
        </w:rPr>
        <w:t>医師会や地域連携先、採用希望者（スタッフ）にも見られ、</w:t>
      </w:r>
      <w:r w:rsidRPr="00841275">
        <w:rPr>
          <w:rFonts w:ascii="HG丸ｺﾞｼｯｸM-PRO" w:eastAsia="HG丸ｺﾞｼｯｸM-PRO" w:hAnsi="HG丸ｺﾞｼｯｸM-PRO"/>
          <w:b/>
          <w:bCs/>
          <w:lang w:eastAsia="ja-JP"/>
        </w:rPr>
        <w:t>信頼や採用力の低下</w:t>
      </w:r>
      <w:r w:rsidRPr="007A2AE7">
        <w:rPr>
          <w:rFonts w:ascii="HG丸ｺﾞｼｯｸM-PRO" w:eastAsia="HG丸ｺﾞｼｯｸM-PRO" w:hAnsi="HG丸ｺﾞｼｯｸM-PRO"/>
          <w:lang w:eastAsia="ja-JP"/>
        </w:rPr>
        <w:t>につながります。また、</w:t>
      </w:r>
      <w:r w:rsidRPr="00841275">
        <w:rPr>
          <w:rFonts w:ascii="HG丸ｺﾞｼｯｸM-PRO" w:eastAsia="HG丸ｺﾞｼｯｸM-PRO" w:hAnsi="HG丸ｺﾞｼｯｸM-PRO"/>
          <w:b/>
          <w:bCs/>
          <w:lang w:eastAsia="ja-JP"/>
        </w:rPr>
        <w:t>ネット上の評判は半永久的に残る</w:t>
      </w:r>
      <w:r w:rsidRPr="007A2AE7">
        <w:rPr>
          <w:rFonts w:ascii="HG丸ｺﾞｼｯｸM-PRO" w:eastAsia="HG丸ｺﾞｼｯｸM-PRO" w:hAnsi="HG丸ｺﾞｼｯｸM-PRO"/>
          <w:lang w:eastAsia="ja-JP"/>
        </w:rPr>
        <w:t>ため、将来の立て直しコストが膨らみます。</w:t>
      </w:r>
    </w:p>
    <w:p w14:paraId="261F5694" w14:textId="77777777" w:rsidR="00A77DAC" w:rsidRPr="007A2AE7" w:rsidRDefault="00000000">
      <w:pPr>
        <w:pStyle w:val="21"/>
        <w:rPr>
          <w:rFonts w:ascii="HG丸ｺﾞｼｯｸM-PRO" w:eastAsia="HG丸ｺﾞｼｯｸM-PRO" w:hAnsi="HG丸ｺﾞｼｯｸM-PRO"/>
          <w:sz w:val="32"/>
          <w:szCs w:val="32"/>
          <w:lang w:eastAsia="ja-JP"/>
        </w:rPr>
      </w:pPr>
      <w:r w:rsidRPr="007A2AE7">
        <w:rPr>
          <w:rFonts w:ascii="HG丸ｺﾞｼｯｸM-PRO" w:eastAsia="HG丸ｺﾞｼｯｸM-PRO" w:hAnsi="HG丸ｺﾞｼｯｸM-PRO"/>
          <w:sz w:val="32"/>
          <w:szCs w:val="32"/>
          <w:lang w:eastAsia="ja-JP"/>
        </w:rPr>
        <w:t>まとめ</w:t>
      </w:r>
    </w:p>
    <w:p w14:paraId="1B493DD1" w14:textId="65356E4F" w:rsidR="00A77DAC" w:rsidRPr="007A2AE7" w:rsidRDefault="00000000">
      <w:pPr>
        <w:rPr>
          <w:rFonts w:ascii="HG丸ｺﾞｼｯｸM-PRO" w:eastAsia="HG丸ｺﾞｼｯｸM-PRO" w:hAnsi="HG丸ｺﾞｼｯｸM-PRO" w:hint="eastAsia"/>
          <w:lang w:eastAsia="ja-JP"/>
        </w:rPr>
      </w:pPr>
      <w:r w:rsidRPr="00841275">
        <w:rPr>
          <w:rFonts w:ascii="HG丸ｺﾞｼｯｸM-PRO" w:eastAsia="HG丸ｺﾞｼｯｸM-PRO" w:hAnsi="HG丸ｺﾞｼｯｸM-PRO"/>
          <w:b/>
          <w:bCs/>
          <w:sz w:val="28"/>
          <w:szCs w:val="28"/>
          <w:lang w:eastAsia="ja-JP"/>
        </w:rPr>
        <w:t>短期的</w:t>
      </w:r>
      <w:r w:rsidRPr="007A2AE7">
        <w:rPr>
          <w:rFonts w:ascii="HG丸ｺﾞｼｯｸM-PRO" w:eastAsia="HG丸ｺﾞｼｯｸM-PRO" w:hAnsi="HG丸ｺﾞｼｯｸM-PRO"/>
          <w:lang w:eastAsia="ja-JP"/>
        </w:rPr>
        <w:t>：選択肢が</w:t>
      </w:r>
      <w:r w:rsidRPr="007F7633">
        <w:rPr>
          <w:rFonts w:ascii="HG丸ｺﾞｼｯｸM-PRO" w:eastAsia="HG丸ｺﾞｼｯｸM-PRO" w:hAnsi="HG丸ｺﾞｼｯｸM-PRO"/>
          <w:b/>
          <w:bCs/>
          <w:lang w:eastAsia="ja-JP"/>
        </w:rPr>
        <w:t>少ない地域では患者は来る可能性が高い</w:t>
      </w:r>
      <w:r w:rsidRPr="007A2AE7">
        <w:rPr>
          <w:rFonts w:ascii="HG丸ｺﾞｼｯｸM-PRO" w:eastAsia="HG丸ｺﾞｼｯｸM-PRO" w:hAnsi="HG丸ｺﾞｼｯｸM-PRO"/>
          <w:lang w:eastAsia="ja-JP"/>
        </w:rPr>
        <w:t>。</w:t>
      </w:r>
      <w:r w:rsidRPr="007A2AE7">
        <w:rPr>
          <w:rFonts w:ascii="HG丸ｺﾞｼｯｸM-PRO" w:eastAsia="HG丸ｺﾞｼｯｸM-PRO" w:hAnsi="HG丸ｺﾞｼｯｸM-PRO"/>
          <w:lang w:eastAsia="ja-JP"/>
        </w:rPr>
        <w:br/>
      </w:r>
      <w:r w:rsidRPr="00841275">
        <w:rPr>
          <w:rFonts w:ascii="HG丸ｺﾞｼｯｸM-PRO" w:eastAsia="HG丸ｺﾞｼｯｸM-PRO" w:hAnsi="HG丸ｺﾞｼｯｸM-PRO"/>
          <w:b/>
          <w:bCs/>
          <w:sz w:val="28"/>
          <w:szCs w:val="28"/>
          <w:lang w:eastAsia="ja-JP"/>
        </w:rPr>
        <w:t>中長期的</w:t>
      </w:r>
      <w:r w:rsidRPr="007A2AE7">
        <w:rPr>
          <w:rFonts w:ascii="HG丸ｺﾞｼｯｸM-PRO" w:eastAsia="HG丸ｺﾞｼｯｸM-PRO" w:hAnsi="HG丸ｺﾞｼｯｸM-PRO"/>
          <w:lang w:eastAsia="ja-JP"/>
        </w:rPr>
        <w:t>：人口・世代・競合環境の変化により、</w:t>
      </w:r>
      <w:r w:rsidRPr="007F7633">
        <w:rPr>
          <w:rFonts w:ascii="HG丸ｺﾞｼｯｸM-PRO" w:eastAsia="HG丸ｺﾞｼｯｸM-PRO" w:hAnsi="HG丸ｺﾞｼｯｸM-PRO"/>
          <w:b/>
          <w:bCs/>
          <w:lang w:eastAsia="ja-JP"/>
        </w:rPr>
        <w:t>口コミの影響力は確実に増す</w:t>
      </w:r>
      <w:r w:rsidRPr="007A2AE7">
        <w:rPr>
          <w:rFonts w:ascii="HG丸ｺﾞｼｯｸM-PRO" w:eastAsia="HG丸ｺﾞｼｯｸM-PRO" w:hAnsi="HG丸ｺﾞｼｯｸM-PRO"/>
          <w:lang w:eastAsia="ja-JP"/>
        </w:rPr>
        <w:t>。</w:t>
      </w:r>
      <w:r w:rsidRPr="007A2AE7">
        <w:rPr>
          <w:rFonts w:ascii="HG丸ｺﾞｼｯｸM-PRO" w:eastAsia="HG丸ｺﾞｼｯｸM-PRO" w:hAnsi="HG丸ｺﾞｼｯｸM-PRO"/>
          <w:lang w:eastAsia="ja-JP"/>
        </w:rPr>
        <w:br/>
        <w:t>したがって</w:t>
      </w:r>
      <w:r w:rsidRPr="007F7633">
        <w:rPr>
          <w:rFonts w:ascii="HG丸ｺﾞｼｯｸM-PRO" w:eastAsia="HG丸ｺﾞｼｯｸM-PRO" w:hAnsi="HG丸ｺﾞｼｯｸM-PRO"/>
          <w:b/>
          <w:bCs/>
          <w:lang w:eastAsia="ja-JP"/>
        </w:rPr>
        <w:t>「クリニックが減るから口コミは無視できる」というのは、あくまで今だけの安全圏</w:t>
      </w:r>
      <w:r w:rsidRPr="007A2AE7">
        <w:rPr>
          <w:rFonts w:ascii="HG丸ｺﾞｼｯｸM-PRO" w:eastAsia="HG丸ｺﾞｼｯｸM-PRO" w:hAnsi="HG丸ｺﾞｼｯｸM-PRO"/>
          <w:lang w:eastAsia="ja-JP"/>
        </w:rPr>
        <w:t>であり、将来は経営リスクに</w:t>
      </w:r>
      <w:r w:rsidR="007F7633">
        <w:rPr>
          <w:rFonts w:ascii="HG丸ｺﾞｼｯｸM-PRO" w:eastAsia="HG丸ｺﾞｼｯｸM-PRO" w:hAnsi="HG丸ｺﾞｼｯｸM-PRO" w:hint="eastAsia"/>
          <w:lang w:eastAsia="ja-JP"/>
        </w:rPr>
        <w:t>なりえると考えた方が無難に思えます。口コミリスク対策は“</w:t>
      </w:r>
      <w:r w:rsidR="007F7633" w:rsidRPr="007F7633">
        <w:rPr>
          <w:rFonts w:ascii="HG丸ｺﾞｼｯｸM-PRO" w:eastAsia="HG丸ｺﾞｼｯｸM-PRO" w:hAnsi="HG丸ｺﾞｼｯｸM-PRO" w:hint="eastAsia"/>
          <w:b/>
          <w:bCs/>
          <w:lang w:eastAsia="ja-JP"/>
        </w:rPr>
        <w:t>患者が減ってからの対策</w:t>
      </w:r>
      <w:r w:rsidR="007F7633">
        <w:rPr>
          <w:rFonts w:ascii="HG丸ｺﾞｼｯｸM-PRO" w:eastAsia="HG丸ｺﾞｼｯｸM-PRO" w:hAnsi="HG丸ｺﾞｼｯｸM-PRO" w:hint="eastAsia"/>
          <w:b/>
          <w:bCs/>
          <w:lang w:eastAsia="ja-JP"/>
        </w:rPr>
        <w:t>”</w:t>
      </w:r>
      <w:r w:rsidR="007F7633" w:rsidRPr="007F7633">
        <w:rPr>
          <w:rFonts w:ascii="HG丸ｺﾞｼｯｸM-PRO" w:eastAsia="HG丸ｺﾞｼｯｸM-PRO" w:hAnsi="HG丸ｺﾞｼｯｸM-PRO" w:hint="eastAsia"/>
          <w:b/>
          <w:bCs/>
          <w:lang w:eastAsia="ja-JP"/>
        </w:rPr>
        <w:t>より、</w:t>
      </w:r>
      <w:r w:rsidR="007F7633">
        <w:rPr>
          <w:rFonts w:ascii="HG丸ｺﾞｼｯｸM-PRO" w:eastAsia="HG丸ｺﾞｼｯｸM-PRO" w:hAnsi="HG丸ｺﾞｼｯｸM-PRO" w:hint="eastAsia"/>
          <w:b/>
          <w:bCs/>
          <w:lang w:eastAsia="ja-JP"/>
        </w:rPr>
        <w:t>“集患に順調な今から備える”ことの方が、“</w:t>
      </w:r>
      <w:r w:rsidR="007F7633" w:rsidRPr="007F7633">
        <w:rPr>
          <w:rFonts w:ascii="HG丸ｺﾞｼｯｸM-PRO" w:eastAsia="HG丸ｺﾞｼｯｸM-PRO" w:hAnsi="HG丸ｺﾞｼｯｸM-PRO" w:hint="eastAsia"/>
          <w:b/>
          <w:bCs/>
          <w:lang w:eastAsia="ja-JP"/>
        </w:rPr>
        <w:t>遥かにローコスト＆短期間での効果を得る”</w:t>
      </w:r>
      <w:r w:rsidR="007F7633">
        <w:rPr>
          <w:rFonts w:ascii="HG丸ｺﾞｼｯｸM-PRO" w:eastAsia="HG丸ｺﾞｼｯｸM-PRO" w:hAnsi="HG丸ｺﾞｼｯｸM-PRO" w:hint="eastAsia"/>
          <w:lang w:eastAsia="ja-JP"/>
        </w:rPr>
        <w:t>ことを可能とします。</w:t>
      </w:r>
    </w:p>
    <w:sectPr w:rsidR="00A77DAC" w:rsidRPr="007A2AE7"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FE70" w14:textId="77777777" w:rsidR="00650C41" w:rsidRDefault="00650C41" w:rsidP="00841275">
      <w:pPr>
        <w:spacing w:after="0" w:line="240" w:lineRule="auto"/>
      </w:pPr>
      <w:r>
        <w:separator/>
      </w:r>
    </w:p>
  </w:endnote>
  <w:endnote w:type="continuationSeparator" w:id="0">
    <w:p w14:paraId="7C4F8353" w14:textId="77777777" w:rsidR="00650C41" w:rsidRDefault="00650C41" w:rsidP="0084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G丸ｺﾞｼｯｸM-PRO">
    <w:altName w:val="HGMaruGothicMPRO"/>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86C2" w14:textId="6884966B" w:rsidR="00841275" w:rsidRPr="00841275" w:rsidRDefault="00841275" w:rsidP="00841275">
    <w:pPr>
      <w:pStyle w:val="a7"/>
      <w:jc w:val="center"/>
      <w:rPr>
        <w:color w:val="002060"/>
        <w:lang w:eastAsia="ja-JP"/>
      </w:rPr>
    </w:pPr>
    <w:r w:rsidRPr="00841275">
      <w:rPr>
        <w:rFonts w:hint="eastAsia"/>
        <w:color w:val="002060"/>
        <w:lang w:eastAsia="ja-JP"/>
      </w:rPr>
      <w:t>全国開業医支援研究会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E797" w14:textId="77777777" w:rsidR="00650C41" w:rsidRDefault="00650C41" w:rsidP="00841275">
      <w:pPr>
        <w:spacing w:after="0" w:line="240" w:lineRule="auto"/>
      </w:pPr>
      <w:r>
        <w:separator/>
      </w:r>
    </w:p>
  </w:footnote>
  <w:footnote w:type="continuationSeparator" w:id="0">
    <w:p w14:paraId="4B1DA276" w14:textId="77777777" w:rsidR="00650C41" w:rsidRDefault="00650C41" w:rsidP="00841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09799931">
    <w:abstractNumId w:val="8"/>
  </w:num>
  <w:num w:numId="2" w16cid:durableId="908534837">
    <w:abstractNumId w:val="6"/>
  </w:num>
  <w:num w:numId="3" w16cid:durableId="1668971828">
    <w:abstractNumId w:val="5"/>
  </w:num>
  <w:num w:numId="4" w16cid:durableId="648510292">
    <w:abstractNumId w:val="4"/>
  </w:num>
  <w:num w:numId="5" w16cid:durableId="135605846">
    <w:abstractNumId w:val="7"/>
  </w:num>
  <w:num w:numId="6" w16cid:durableId="915627562">
    <w:abstractNumId w:val="3"/>
  </w:num>
  <w:num w:numId="7" w16cid:durableId="1803380796">
    <w:abstractNumId w:val="2"/>
  </w:num>
  <w:num w:numId="8" w16cid:durableId="489056087">
    <w:abstractNumId w:val="1"/>
  </w:num>
  <w:num w:numId="9" w16cid:durableId="162295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5868"/>
    <w:rsid w:val="00607E0E"/>
    <w:rsid w:val="00650C41"/>
    <w:rsid w:val="007A2AE7"/>
    <w:rsid w:val="007B5308"/>
    <w:rsid w:val="007F7633"/>
    <w:rsid w:val="00841275"/>
    <w:rsid w:val="008674AB"/>
    <w:rsid w:val="00A77DA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B000DE"/>
  <w14:defaultImageDpi w14:val="300"/>
  <w15:docId w15:val="{69442327-AB96-471C-9D6C-A83C983F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新治 宮本</cp:lastModifiedBy>
  <cp:revision>6</cp:revision>
  <dcterms:created xsi:type="dcterms:W3CDTF">2025-08-10T02:49:00Z</dcterms:created>
  <dcterms:modified xsi:type="dcterms:W3CDTF">2025-08-10T03:21:00Z</dcterms:modified>
  <cp:category/>
</cp:coreProperties>
</file>